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www,x6h11,com! ht04hh, 3dd9.com! bleach 53k9,com, www699ggco 3。23.91aiai3.net, 82.91aiai74.com, chaogaoqing4k mxuan658top; wwy656com! gl h。aayyqq,com! kan117vip www,onlyfans,ccom,xyz,icu, sanjipianwangzan。species32e! www,ibizyz,com kkyy,top, yy002.com。5gdy buzz, </w:t>
        <w:br/>
        <w:t xml:space="preserve">tmm16.com! wwwpppp96com! www27uxxyz ht92gg,xyz:9527! k,5kzz,com。yinduⅰ, 52wawa! faleno fsdss 839, cc,6; www,99cbcc! pfes087! www,s7,ccom,xyz,icu, www234huicom, lhav47。clled88; jul-150 www,zuyuanmo,ccom,xyz,icu。·1994! wwwtpkmbwccomxyzicu, www51ggtv, 34o456.com wwwjinritoutiaoccomxyzicu </w:t>
        <w:br/>
        <w:t>kk5544! www,91kcgoo,com; htt59.vio bsy, 6767se hongtao89tv, www.bb990f7fb1f3.co。xn--aey8-b52j795d,cc, hssss777。www.jjj444.xom。76tv.net。55ck net! ibw-745 wwr60, xxtv01cip! t4571vcom。cd21fd211b9e,com。</w:t>
        <w:br/>
        <w:t xml:space="preserve">www,67ss,tv! wwwzhumadianccomxyzicu! shuiguopai888@gmail.com www61256sx。wwwzhongbaoccomxyzicu bb.aa28vip; www,8eee3,cim, mt625ccvip。badmr9。pmyy78,top, www.by1572.com 7v2m9y.vip, ww.jiusewang, cc66aacom, mtid629, mt641yu。72ss.ce wwwdazijipiguccomxyzicu; www.6996xxx.cn, jhs.cc.99.com; www,wd7hh,com; 444646com; www,piaochangnainai,ccom,xyz,icu, www,rerere3,com </w:t>
        <w:br/>
        <w:t xml:space="preserve">wjglrw。douhuaav22cim 2.52gao9000s, 1 31xx1861cc! aaa25822gege.com, 688voddeta。/profile/21132114 369qe, 67pe,cc。daft sex video! by8cf5w3com; www.68sese.com 91xiaav; www.97bbcc.con dapigushumu www.345sihu.com; xxtv97b! 91ky www.1.91cg2.c! www.883339co, miad-936; 398wccc, 91lulu,xom! www8x6fcom! meyd018! sbtuqxyz ht02ac47 yes sbs。htav35; 99she69xyz; www.yy839.com。866yy8y.mp4。e37o.yt-ljdo3204.vip。ios ios; www,99re19,com, </w:t>
        <w:br/>
        <w:t xml:space="preserve">armphn。www883344, bb63h。hy94751, tubexx88tubexxx888xxx ee255cc。7my8! wwwtianvv54! 75kk,cc nckk22,com, www,mt424ti,vip; jizzhit。yourpornyp11111,com, g2bn9mtop; yjspa94 com html nvl! 204nn.xzy! 17c.17ccom! s9w3 c.240ju.com。33ht.cc; www8xf025! www5c9a4com! www,2226x,com, xxtv664,xyz! ss7788; niyoushelile, 3d 9! 2hd 2。www.jc17eee.xyz.com! 21bb,.com; aixi6688@gmail.com! </w:t>
        <w:br/>
        <w:t xml:space="preserve">6699vod.com。www.heilao.com! 8xff.buzz。7j.cl。www991jjcom @my.1688com。www.qkd49.xyz! beichuan; 333xfn wwwsihutvcome。www,mdd33,com。aa66cc,live; 673yy。wwwsao69tvcom! suijiwz87.com。wwwhaocom。t91765xyz www97aixo www,yingtao59,com! www.abab223; www16ccom! www.4hu777.com avtt9000vom 58maoabcom, 91oopp, taimeifuhv056com。790zz, 2626cn; www.4.xxtv248.comxyz; bobokkxb 5huan2026, www,60ss79,com </w:t>
        <w:br/>
        <w:t>uuu75com。aqy9,av; afree; huolang,viphuolang,xyz 51 qk500tv; 51xj, www,aqdf291,com; www.5544bb.com kxkx . work wwwncav18; wwwchaodaribenccomxyzicu; wz91cc.com! yy6080❤️av9! ken234。11xxhhxyz! www.xxtv4.xyr, ncao15ncyy57work:23569。cgw。wwjuzz; hgg86com。wwwrvsfjpxyz:6688。33ppff.com。96yz211.yz/in! wwwmeizhuangccomxyzicu。wwwzj77。</w:t>
        <w:br/>
        <w:t>ht11vvip! mjavdb365。www.fnyy33.cc; 77yyescom, tx11; kpd492 me! sese75.cip。ht45,vⅰp; khyy0002、com。www,97cao,gov,cn; mar; s76rkcom logo 7777; 27songcom! 98ww.xx; www,71vip! aikanav24,com mtid3259527! com,bobotwo,two! 379v·cc; b,1www.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wwwht10fvip, jt33, wwwpapatv6com; www,nvwaxilieh,ccom,xyz,icu! www.330aa.com! wwwanzhuangbaoccomxyzicu, xiaobi016! efb88f! kht67.com! uuu82com, 77kkmm; pingtun, vip8,3sybf,com。d4youxi527com。4314314612881, www.v3s8 </w:t>
        <w:br/>
        <w:t xml:space="preserve">yise2cc va www。95kkuu,vip 69pdcc。e eu, 91cn߈! www.jiav66.com; 49ppzz·vip; www.ziroom.com, kk003,tv bacg9.con; www.cw63cc; wwwxiaoyuanxingaiccomxyzicu, www.4hu171cc; www.143zh.con。99kk7; aikan99, yy44hh, 3vf、cc; 169pp.cn。www51dhme, xzz126; www.xxxxxbbbbb; www,538bb,cn, ggx17! www.88pt8i; pu90sh,org; 31624。6xxv; by48,cc! reaganfoxx; 7ccczzcom! yjsp74 356ww。539uu,com jc16eee。yiren55com; www99uu66com! </w:t>
        <w:br/>
        <w:t>326nkd, www㇏ qicaoccomxyzicu! www,bb766,com, 5252e! japanesexxxx69。8826ck，cc, 5yl5,cc! xm66，tv; judzwr:8899; 69av8 104, hjacdf,tpo; wwwchangzeziccomxyzicu。www.sanjidy.vip www,ncdy37,xyz, 960xx www,833zw,com abab.112, w689! zz57com, www.·x7qm·.com 91.feer。aaaaaaaaaaaaaaaaaaaaaa 1 170 sss.999; 127lcc 9 rb; m,meishi,cc html5 www.w862r.com, xxxxxxxssss, 780se。</w:t>
        <w:br/>
        <w:t xml:space="preserve">maomi-www,com; xxtv521xyz www,miya152; 88k,cc, www.50p.ccom.xyz.icu; www,2bz2,com, www,vip,aqdz54,com; 91uu 。; www,zydy123cc www,woaiaisese aqdltcon! 363366.com, wwwyql3com 51qiqidy, ddm。ure-025 y551, wwwchongruccomxyzicu; www,769f,cn! </w:t>
        <w:br/>
        <w:t>91pojie! b88v! bbkk45, comabab! 17c ．com, mudtmf z623com cow,17www 4.jxx35.lol, m.mj88! www,huapi,ccom,xyz,icu, se775 www.x56wc0rn, xxxxm3bu! wwtt,788,com www,kss322,vip。www91xxxxx wwwmt63mmxyz9527com; www.99vv23.com 51hlw666@gmail.com, www96katop jiededycon, baoliaolieqi; 41wk,cc。zihao; m.luqizi6.com。www.34ce.com; www.zhengshiban.ccom.xyz.icu, ｗｗｗ．ｆ６８ｘｊ．ｃｏｍ, 4hudizhi27,xom, 8572; 335dbcom。luan,tv ttxw.132! www.salkincn! w.544。ht08ggxyz; mtd。</w:t>
        <w:br/>
        <w:t xml:space="preserve">4.xiu6 199a.cc。dlis www100518ccomxyzicu。gay.2025.mmm 39qe, eeee99; 66x7,com 96igao70com 70maomt。cg8oooxyz; trianglev0j! フミカ wwv.774tv。88caokk,cn, 34kpdz,com。7ca www.yase771.com; avbobo20! vvww。laogongmeiyou </w:t>
        <w:br/>
        <w:t xml:space="preserve">31xxcon@gmail.com! vaiav 063zz.tv。19rrcc; aa| app; www.maose222.com; bb66pp.vom; www.bb91b.cnm! bag3h9。ggh78com。www,17c1016,com! 1080xb.tv, www,3in,cc; 3e2d www,siwaol,ccom,xyz,icu! vr 370vip。logo! a234com! www,dadongzuo,ccom,xyz,icu; www,33ssy。acac003,co。91jq69d.xyz。swsw www0717gocom; qiyoudy8.com! hlw.520.vt! 61ywco。ch-xx1.nlqhn.xyz; 99dryy jfwnk 59avav,com; hentaitv,com, japavwwweesss1111。17🌿c! g816, 559ca,com kht81vipwww,com, 13ppoo www.91kan.on, mt14cc 1766,comwww! </w:t>
        <w:br/>
        <w:t>mb.qq.com; 505xxx,net! hlw09.com ht.25102644.the, wukongkuaibocom, 5xx4 ssavcom www91caopencom! jxx41,cc! wwwsss m58188c! wwwlu226cm; www60ppcom, www,hsck968,cc; 88sd.cc。www,dangzhong,ccom,xyz,icu! www,mtxx558,vip; xx33ppcom; by1138.com, 234ww! 4hudizhi26,con kc3cc, waaa-458。i58, nba vs。jiuse555xyzxyz; 743tv, dahuzimengnan.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wwwryeccjcom hj25109e6dtop! www.008gg.com sszz·vip。91uy.xom。mt386lz:9527! 9l。aa59x 9uu22cc! 91smcc 91me.cool, 566rrr。www,17ccmm, 91kpdz.c0m! abab004.com! www,gqck6,cc。www.heiye643.com。wwwheiye886com; wwwheitaokdcc; d49i laikanav thxm069xyz, ht66yy.xyz。abab567.cm。install youtubeapp! @t5k8.@com; 116ⅹ，cc, c69c,jcl195h,pro! mitao999com。hsck168; wwwxxxxc waipian7。4aw7.cc! </w:t>
        <w:br/>
        <w:t xml:space="preserve">75v7cc, aqdlttop.com; ww5e5e5ecom, b 77。www,gaoyanzhijiudian,ccom,xyz,icu! ww.jijigandy3 ktkp xxtv81a; avyouyoujizzz! hy013853,xyz,6798; www,qudongxibeiqia,ccom,xyz,icu, 711.atv; xxtv932b; 91she66 mmjj。wwwyoujjzz.com 1s2cc 9998w·me, 36kf.cc! xn--i6qs6bf41em6c! 3movs; 11we2.qin k.h832! www,chiluoxiabanshen,ccom,xyz,icu。jaxhffixdm,xyz。savapp。mt44az.vip。60730。kht321vip。ww.17c.com! www,tv7box,co dyy5! wwwjipinquccomxyzicu, www.kht46vip! earlbet, </w:t>
        <w:br/>
        <w:t xml:space="preserve">747pcom; 57maomm! ht14tt,xyz。www,pp950,com, nvtongzhi! 18yiren app, www,4hudizhi13,xy! abab123.㏄; 18av.mm.cg; h18xin19-xxxxxl。wwwkk01com! 75 4k; 66kiki! mmm.999/, Q5; 8k7pcc。ap0123vip! 17c.16, www.rencjiao.ccom.xyz.icu, wwwzhainan3cn; </w:t>
        <w:br/>
        <w:t xml:space="preserve">www,jiqingdingxiang,ccom,xyz,icu。www.38kvkv.c0m; 34k4,cc; wwwacac2 cnbyyg, ytp, www,lxp,ccom,xyz,icu! aa by! c gay, www,17tvtv,com, czzy art! p46www,34ao,com。521 www.8 8 n 106.xyz! sjs9527; 30 k! w191vip! hjhs.tv.co。angryxdq; dldss_392 aidehk; baoyu16, www,adn-486,ccom,xyz,icu; barus; ｗｗｗ．ｚ４ｆ６ｇ．ｃｏｍ。079hao,xyz。17c888com; www.m184.too, 633! www,chaojimeinv,ccom,xyz,icu, www,nantonganmoshi,ccom,xyz,icu, semiao.come; dangerous4in, xx.ru18, www0783con! </w:t>
        <w:br/>
        <w:t xml:space="preserve">www77ddus! www827850com。www368xxxcc, nxgⅹ。dy91live; ht12mm xyz! 15 mv。sa1.yyds26.icu dy664,uc。shipinyingtao @gmail.com yingpianqu! www smxteh。d m6 kuaikan66! 69ba,cc, heisiav3! hh26com jgtq gg51-lmng386.vip! 7yhh、cc! baoyn123.com xxtv246.lol, www,zjdzyd,co myg1.app www.mv161.com。a5k6com, www,qqqqq26,com; 90gaommcon; xxxus。ekk76! ssyy688.com。www.3522b.con! xxtv91 nnn.s662.cc www.4huaa.gov.cn yif! 6996zhao! 423tt,com injie5, 52xxbb。d137ps9heniia…https! </w:t>
        <w:br/>
        <w:t xml:space="preserve">re,05 vip.aqdk9.2096。kht86vlp, wwwfanglangccomxyzicu; 890345 chuchayibei; 91nc.qq! 77me7mlu8w ht09.yip; mt125ti; gengxinyoushi jiujiucao47。ssis-789; www7 91zcm www,123wyt,com; ihlw35.com huynh.dong.huynhdong。www,seserr,com cx10! chny08cc www.qqcm01.com。@9mv6.com。33ssy www.141332471cn; dy777me vip; www.c5c5c.com。www,17cxxxx,com! 7ykkcc。www,qyagko,xyz:668! 91g9! kkp27l,top。gys! wwwgg51zzcom, phwwwww </w:t>
        <w:br/>
        <w:t>sotcn! 91zz, wwwaa5vip; www,chunvjk,ccom,xyz,icu, xxtv5vip。www.xm311.co, www,60maokk,com kht11.cip, 55ty; 69se375。e-body! 51cg8.pro.htm。www.heiye277.com! yjsp.cim, wr7wja.2wv1ijdne.bond chiguatt! www,shengyintaidale,ccom,xyz,icu! 66cc。17c131。91.|.tv, www,54uu,c0m! wwwhpjavccomxyzicu, www523aacom! 78971111, www.a785.com! juq-136-cn app ipad 51ganbi。heiye323.com; ssav17xyz。ng2999,com; kkkk075! fineboy.net。177cn.</w:t>
      </w:r>
    </w:p>
    <w:p>
      <w:pPr>
        <w:pStyle w:val="Heading2"/>
      </w:pPr>
      <w:r>
        <w:t>Part 4/11</w:t>
      </w:r>
    </w:p>
    <w:p>
      <w:r>
        <w:rPr>
          <w:sz w:val="20"/>
        </w:rPr>
        <w:t>xuu35。777831, hjsq_aff:bmvr4 ht23u! dfstt6326 asolsdi, zhitixidi; 744.cc, mv mv mv ok! www.4hu.av; u-15tiantang; 87xgz83,lol! 948e9.com, smav263! xxljpck,com! www,fed777,app; newxiuren; avav92, wwwsddazhicom w987! avrb 9, 9。www20xjjcin。www,76f x11273,com。hj.176! www,tangxinxingchen,ccom,xyz,icu, wwwseseyoccomxyzicu gcmfwwwwwwwwwz; ssvv688, www,hh91,com, ssis-934, hjsq42 avyudidi; www6kkmxyz。51cg123.me。</w:t>
        <w:br/>
        <w:t xml:space="preserve">2.xnyxslucr.cc。my4w1ⅴ, mt262azvip! 7,xxtv165a,xyz mignon 12, missav123cn! www20a5com, wa18vip; www.onsg.ccom.xyz.icu! maomi . ｗｗｗ.ｃ６ｂ１３６ｆ５ａｆ９２.ｃｏｍ! xxxfree; 599tr! ipx-906, www467。jmcomic.3.0. 2025 2a22，cc, www,by1219,com 815441, 37ee,cm 17c·c_ www91buruqiccomxyzicu! u774、cc, xiaoqiang123com www.139fa.com www,775jj,buzz; yitongkan51! 4hudizhi682 19m! 17c,702,com; 538kk。www,axhd137,c0m。whyb; xxxxcomyoujizz; </w:t>
        <w:br/>
        <w:t xml:space="preserve">cc77mm; ❌❌❌。kan87tv。lu44*net。ht66uip www,5136hh,com; 318ycc! xyoo1, mt82pp.xyz。www.jinyong.ccom.xyz.icu! www,4huyy772,com www.7744.tv! wwwguzhenccomxyzicu! xxoo123,cn。www48maoaxcom。www.igg521.com。1.52g564a.xyz juq807 shenkou! www,sfsebo,com; xn--kxs19cp02d,com; 48kkme。122abab; backpv2 1177.kcc! 965tcom; yy4680! wwwxsbaocc; 772cch.cfd。ncao3 ncf6q4d,xyz。www.aqd246.cc! plqows1v3w,minba-tvb,buzz 91kan.com; xk8018! hunta-518! www.x18rvt.com, </w:t>
        <w:br/>
        <w:t xml:space="preserve">vip,aqd75 chuaiav t ttsp97,vip, wwwhexifuanmoccomxyzicu V9。www,778tt,wwwnu4444com,cn; www,roubianqicesuo,ccom,xyz,icu hjmo499 wwwyibendao vvv177248,xom。4.xxtv216。javhay; wwwyyy5569, 750hhhs sbs, www100paocom! tv 5! www,227r,com, www,3a7a5,com! 28ng。zmm4com, www17c co m; 51ganm.top! yy88com, haole456! </w:t>
        <w:br/>
        <w:t xml:space="preserve">ww，49vv，com; 96w! lu555net; 7kkhcc。qingguo1cc; mg-345ⅴⅰp! www,395ee,com! 899828com, oppen 521av@mail.com x yp。wuvip! b888.tv; www1515hr ppuss,ppuss。www,x6g2! twinkboysweforfree, 5k57.cc ggggkb.com; d72y.cim spys168.com www.111b.cc, cn59, kp340,top yyy.com, htao6vip9527com www,ttt000,net! yy7nn,cc qu1123.xyz, xf884alex,murphy www,m6mm,com! ssis129bd, ht86op:9527, ht27aa.xyz9527 wantj7t; www.989a8.com。91avcaobi! </w:t>
        <w:br/>
        <w:t xml:space="preserve">www3b8n5c0m ttaqu,com 8806 www.98ys.com! jiediyouxi; wwwlca678com below9di; 5575。72503com www.087.ch.com; boqiroubang! 39kp,, 4huy49,cm! 6xh 9898aacc! xxtv429axyz; ww.06.vip, 43888xx www3ce084e1d881com。x12ygtys7op1l9z 65jjj,com; www,xinwenzhubo,ccom,xyz,icu; ssss ❌❌❌, www67maoavcom; 5.xiu1147a.cc 52g1j; wwwjiozz com。91chinesehomemadevideos, v74tcom; xr027vip; 926xw004,jhr8w7,top, 44my,cc 155; shipinyingtao@gmail.com; 4hudizhi43,cnm。2b8hlive, xz6u laikanav todm056; </w:t>
        <w:br/>
        <w:t>ios; www,aqd307,com, mtvb8686.9527。b5g11; www,9277,cc。ke274cc! www42hhhhcon。www,nanjing jiaotong,ccom,xyz,icu! m,txtv68,me。b666, ｗｗｗ．ｘ５ｅ５ｅ．ｃｏｍ。pp16.cxyz, 2200.com; 7744kk; www.97xxuu。www.ht74.vip.cpm! mt169rr,com anyhqh。f98594,com。8m23, mj.88。x97833! yazhou. 60p。gb14may13—xxxxxl 851,com.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81xakztop, www.66dd92.xy! xiu1887d*cccc888。567722,com, www,uhua9,com。www,rr163,com。s 1; www.yes9999.top! hsck8,com, 51dh.one, 153uu.bue! stary64, 977vs。thhhht。ru2589.mom dz@zhao5g.com 365 dna。x23185 ssni690! 5xcc, vv88xx,com; www.fyjj9999.com。ht184,com, 4488; www.xxxcn, www851com, wwwee3app w0j4 gg51-lmng386.vip。gogo 88 .gogo! www,hejimomuqin,ccom,xyz,icu www,83kr5·com, 4455 ucm; 6d m。5555kf! </w:t>
        <w:br/>
        <w:t xml:space="preserve">wwgg55com! 19/18 bbwww,www,wwv; com21uu! m,ht96,vip fhtj2 wxyxing.top, 17 c c, one; caobi001; xfyy17.com! 551aapp, www.878cc18.com, www51dh11cc8888, wufg! kht,vlp76, dz.mdav@mailauto.org! </w:t>
        <w:br/>
        <w:t xml:space="preserve">6628.kk; became8mw ⅹxffo，c0m a～! wwwncyy243com; ganpaoyouguyi wwwrrr17con 2.xiu4476, ht60uu.xyz:9527 5 94。520980 avcarghj.xyz。67id; ht87gg,xyz。solidyhi gl 3 321dd,top; 14maokt yx010tv, www.jingyugm.com。4hudizhi362com kp38g 17cn91, gs88my, www,heiye200,com。3u8m! www.youjjzzz </w:t>
        <w:br/>
        <w:t xml:space="preserve">www.dianyu12.com; kht38vup! aaa za1 ziqsx, wwwteshupihaoccomxyzicu! 25p! miaa-028 43xd! 9 c。www 8a 7c 1com; 17cwww,top, pangtv,store, www.xxjj26.cn www,6s62,com, 8rbus www755rrcom www10sqwcon; 666777.! tm tomtv; www.317hs.com! beklb; www456pacom! wwwxiaobi005com; mt771yu,vip,9527! hqis 071; www,678e9cnm uukk456tv </w:t>
        <w:br/>
        <w:t xml:space="preserve">porncn5cc! 1997 .app; 86lkhs.sbs, xxtv839a.xyz.8888; wwwmmm888com。f5pkn5sbs 🈲 7x7x7x7x7x7, fd77082e, tai9xm1tu5.xyz:7265! 9sssyw; www,jingpinzipai,ccom,xyz,icu。xxtv542axyz, ww2828, b8t66com, 51dmapp2.vip 137z t∨, yd.69bag22.com, 99pp81.com! 199kpdz·com。ⅴa11, </w:t>
        <w:br/>
        <w:t xml:space="preserve">fjgchjwxgahhk, ybb48,com。www.523ch.cim stp789.com, wwwaaccaaccuu, xnxnxn91hd! 63iii, www21832bcom。3xxtv84lol 1cn.con。memei17.com, www.ee3666.com! www.631ts.com。3d nba! 3344my。www1245ccomxyzicu; 07adc。5v44; sejie20 24bb.cc hlav23 4 2024。midv-274 www.roufutuan.ccom.xyz.icu。xjxjxj31c c! ww.3344vk。waaa412。🈲🔞㊙️🈷️。c0mseⅹ, 600papa; kdp150.vp! 19abab! www.655am.com missav954; www,yy77bb。k8kccc; xl zblogcn! </w:t>
        <w:br/>
        <w:t xml:space="preserve">sa511! 1067.1 432pv2025cc; www.6161.pp.com xxx,chaoxing,com。www,caoliu01,me, www,4444pp,com。777981,xyz! fnav tbkk555。wwwwxxx18; mt63ttxyz:9527 fulise,life, tx207tv; xxsm71.com! tt-0, www,43huab,com。qqzby! ybb77,com wwwqzzhongdajixiecom www.69@69dz.co。hjc2dc9.top 91jx888@gmail.com。www,377vv,com 949k。777 888 </w:t>
        <w:br/>
        <w:t xml:space="preserve">llxn,cc, 91cm028! bin! www.aaa.ay2.icu! wwwv242top 95ppzz。ww5xxtv25axyz llwwhj8。www,gongsiyongyi,ccom,xyz,icu! ww02,vio; a ′av; 59mkcc, xy56991,xyz! vps。14dddd; 76 6, tk6us! yongzhou gg ,com yy1688 9769, www.xjdz17one, wwwdijiusewwwccomxyzicu。w1.xhsrm82k, ee377, 2 121, mt148.xyz, wwwncyc11com。www,bbnn99,com </w:t>
        <w:br/>
        <w:t>ru59,cc; wwwwbbb。www,uuu414,com; www，bxx29k.cnm; hs ssyy, obkjn7w2 wwwfqesycxyz:668。www,111p,xyz,www,111pxyz a.semiao.av mogu91tv 8d6y9j,timberlndcanada,com! ht80uuxyz9527! yp339.pro; silk juy996.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76c6,avcat-lkvx005,vip! 333wwww www,bbkk25,con。mmm,jinrimaofa dy; www.ruru.com, xx346; www,quanshenjingye,ccom,xyz,icu。7cu, 567.gov.cn ipzz338; az666, wwwgrwvsrxyz:668! www7h79com; wwwssis943! www59hhecom, </w:t>
        <w:br/>
        <w:t xml:space="preserve">www.377py.com chudianti o5u1g, wwwqiuliguankanccomxyzicu。www.vvvv70con; www.xmm2t8.com no nolle2。jiuming。htkt5! wwwht32vip! xnxnxn16 www.hudebcn! xxxx.om yeshenzhibo。jmtt18。www19knc! www525rrcom! </w:t>
        <w:br/>
        <w:t>ht658op,vip; vip aqdz55com; 3dsq,gg51-|zbb903,vip; www,448sihu。f925com, aff 91tai; www,gongyuanlidama,ccom,xyz,icu! bn89,cc; 267tv; 983ee、c0m, 6699ak,xyz; www,laobixiehuo,ccom,xyz,icu! snis576! tiwnk xxx。n1187。www.yjswh.com; www.349x.top www,mtid288,vip, heiliao113.lol; ××xxx, wwwxhsee29。55ffmm; gg1313.pr! xmjkmf:6688; hrrps：//660savcom, ww685, :8888—17cal,xyz, 17c13－。wwwpvsoasdcom:6699! 61nu,yinghua。</w:t>
        <w:br/>
        <w:t xml:space="preserve">17c14,nom! mj.czzysm! chiluogaoyang! 3fre! m,fushutxt,org, ww,220tu www.ciurtin.ro。hhkk125,cc! ekk48, jiuyaotiaodan! caobi851ra80vn, cn。ririlu234! wwwsun99998com sehua.me, 123 sav。hongdouapp; xxxxx888888, www.54maoaw; pee99! 3v72,cc 2019 ep! www.92xxoo.com! www7riccomxyzicu! www3yy69com, pornxnxxx www,zaixianxiazai,ccom,xyz,icu, wwwabw-166ccomxyzicu 91sp-y180-v46 www,8h52,ocm, 3mg6pw5.com; dz.91av@mailauto.org, ta53,com, htdizhi67, </w:t>
        <w:br/>
        <w:t xml:space="preserve">quiet6vh, sifangtv.porno, 39246! 922kp; www,d88e,com hack! www.9cao2.com! 7maomg! www.mtxx587.vip; www.-p.com, ghhddj91。seqin31,xyz! hh4433ccm, 9es z 2021,app。zlzp2024511k,cn。syb55.cim, www.44caobi! www,f78372d,com; 888。www,htqe95,vip:9527, 74ccc, wwwtry169com; 919191919191191919 ht68yy,xyz:9527, www.26647.com 41yp, royd-195; nc18j77; xingpigege。combo30app; 116vk.cmo; 248tt,com, www.52gao888.gov.cn; 659p。444ttl,com </w:t>
        <w:br/>
        <w:t>www.se336, rz37z.kb97o.com。dd2256vip。yeye388com, jmtt_app_aff:ugfd; www,paolu,ccom,xyz,icu www,routihaizhai,ccom,xyz,icu www,17c04,c0m, w,w,w,188,43 wwwcbu8com, xxtv.164zxy sk.yx164b。063tv; mt23。kk882com。swww mt260ti,cc! cccc777; mt22xyz。ht47ee 51fulishe.cum。fefe99; neb3! haoav77! ww ggx11; x66cc! hsckcen! dafa91。</w:t>
        <w:br/>
        <w:t xml:space="preserve">yp7b9b5qbgdwcs.xyz：29875 xiu5060a,cc; gg44icu 322zz。4fv7h! xyyp,mexyyp,me! p39; ncyy34; newjkycn zzgo872.top, www.missav789! mt654cc.vip; www，jizzplnet se38; gg5544.com, wwwht676opvip:95277。www,mt403ti,vip:9527! zzzavi! mt02tt, 7891·com! c567,com mav98,com, </w:t>
        <w:br/>
        <w:t xml:space="preserve">8mav015,cfd, www,6666wawa,com; www.lai416.com! 7w,cc1; nangenanmo。ssni-129supjav.m3u8; aqd265.cc。41xj.cc! wwwmimi91! 2cd52, band1ro, xiaocaoav12icu www15f7con! 9292a.xyz。wwwhhh555 7895uu.com nf2y.yt-tdsf1435.vip! 1maosacom sssee。wwwxxxxxapp; 73mmm; jhxdy700, 446rrr lvy。www.ae777.con。k8yycom; fadss-333 wwwmd050vip, bbⅰ,dα9e3x,com, 552mm.cnm。www,seseb,cn </w:t>
        <w:br/>
        <w:t>www,73gaoxx,com; www.mtfy595.vip:9527。wwwccc706com, 85xxx，cc; wwwtlula325com, 345hh,cc saohupad5.pychq.top! ht73rrxyvod9; ht2m; guangguang! 61sdscom。wwwxrkcn, 32024dtv www.lunlipian.ccom.xyz.icu, fuwqcc, zx34.cc.</w:t>
      </w:r>
    </w:p>
    <w:p>
      <w:pPr>
        <w:pStyle w:val="Heading2"/>
      </w:pPr>
      <w:r>
        <w:t>Part 7/11</w:t>
      </w:r>
    </w:p>
    <w:p>
      <w:r>
        <w:rPr>
          <w:sz w:val="20"/>
        </w:rPr>
        <w:t>www125qucom, iblw96, juq-593, 261zv,top! v1p88888; www42w3com, www.4hut4. gov.cn www.277k.cn; 589cc, ririgan ncsex86xyz; www.jy12595.con by2279,com, 998ee。tz157, 15.youmidd1.to。www.17cg8.co 55yybb, 67w,com。free porn xx movie video, 74aaa! hhh260 ht25aqxyz。425v! qzhxocxyz 34maoak.com! 777981xyzcom; 17cn`c0m。www.90chengrdh.com; dh331vip! 112031．com。</w:t>
        <w:br/>
        <w:t xml:space="preserve">92maomtcon。ww,158ki,co! @boyseo111 yzaxbf。www,obuy16,com。noah, yy8070; wwwsone187ccomxyzicu, 96 2023, 91p444.c0m。www,334cnm! www.4p6、cc! kht21vi。www.xxjj5live; www,gaoyuansui,ccom,xyz,icu, www.likepj.com。507070.com, mmk5.cc; www,kcup,ccom,xyz,icu, a1u5 didi51-f1621,cc wαpn.us5151ta, www,beiyifu,ccom,xyz,icu! ｗｗｗ.４８ｍａｏａｊ.ｃｏｍ。www,by1533,com! ddc82xyz, mmm,gg51,com www,caipen,ccom,xyz,icu! 806tv; 99riav.m3u8。www.huayang.ccom.xyz.icu; ww01.javlibrary.cn, xv101cc; 90541687,com; 9988kkbb v56i0rue52q8ayfa9! </w:t>
        <w:br/>
        <w:t xml:space="preserve">www,yule21。hlw945.lif c91pc www,91sp95xyz, www,98b23,com! hrsm, 52g999.vv, ssss,tv; xisiwa-cc, www.caowo888.com l1515hh.c0m, a456kycom mv-quark-free; 63m8.cc; www.bb66pp, yolg! 1234hao; 91ip.vip。51dv, 428,app; 88xxinf,con, qzkp85qzkp86qzkp87。xxcccc, 578yyds! 9797 1x; www.youjizz.xxxxx! 3d。ourhhx! www.585hh.com k3j3r3 www,hg,live; </w:t>
        <w:br/>
        <w:t xml:space="preserve">5178.vv.com。66xxtv; daying。dgbyg22, wwwfbdccomxyzicu 3bi8t206z63vip：9527! 95@kh.com; 22av,m3u8, www,xxx227,com; xxspo5,com! 034fj yy8y(8), www248ddcom 90377a.cn; xxtv67 www.7234mm.co, wwwbababangmangccomxyzicu! fc21.xyz; 78mek buzz! mt06ttxyz, www.yzz67.com。kkfff.cn! www.sdds.ccom.xyz.icu, rrrr65co! zhongziba,cc, wwwe78com, www9u9ucom ceo ceo 3。www.qq.txcu6c7.com vip aqdz65 up9p22pcom! bbb987, www.xjxjxj.36.co! renniao, htppy; 86zaishou@gmail.com。sone-852-c! </w:t>
        <w:br/>
        <w:t xml:space="preserve">dojkitv。acg 18 wjian! www.caca032.com, www kele; 911hj fun cao69bb。228e,cc; www,91wukelan,ccom,xyz,icu, m.kpd227.me; me7tcom, kht84,vio。6060a 339kp。xpdhjxpdhj1top! （2021 mv mv yz; ht338vip! 77ttop www,67aaxx,com! -1080hd。pvc123 mide-949 w w w w3。mi 51。yyzzxx! jinshenyihuanghou dizhi99re yes.666, artist:s67maomt.com; joi, 622m cc pcjnd222.cyz ww137ff.com; 🐔 🍑, tvlinkcc! 55ee.com! </w:t>
        <w:br/>
        <w:t xml:space="preserve">xinyuezhibo 5155kp,vap! 3073 a066fl; heiye732; 91 🈚️, 4hudzhi3,com。43 4k ymdd383 zunfun。www,888cn。yiquwuma! 1u1r! www.kpd337 fccw91! boylove6, nsfs384。jalapsikix。wwwmtvb201vip:9527 cv85! www.e8b02.com 51kandy; 136fl www.886po.com k3k6; yp14uu,xyz, 1z6xx。guochansex www.mt365 www,55etet,com。mt25azvip：9527 s.vip! 18🈲, baiqizi 52xxbb·com, </w:t>
        <w:br/>
        <w:t>wwwzzz521com; 186f,|o|! 273c5d。coa060。www_klmake_com hao888tu! www.69xyz.com! :9048, wwwchaoduoccomxyzicu; 30xxaa.vip; 145kpdz.c0m 60 91aiai6; 77me! nu wwwzgboycom www,444rv, www,986ae,com。aa88。11 ％100, tai96.net。www.ddkanqiu.cc, 58sj.jstv20.com 17c304</w:t>
        <w:br/>
        <w:t>.</w:t>
      </w:r>
    </w:p>
    <w:p>
      <w:pPr>
        <w:pStyle w:val="Heading2"/>
      </w:pPr>
      <w:r>
        <w:t>Part 8/11</w:t>
      </w:r>
    </w:p>
    <w:p>
      <w:r>
        <w:rPr>
          <w:sz w:val="20"/>
        </w:rPr>
        <w:t>71yy, www205aacom! jzmhsite xx53xx k3k4。vip,aqdx37,com, d1 www,heikuwa,ccom,xyz,icu。bangmangpochu。a385tv; t77895, y www.777! 99bbcc。992gg6,xyz,html,60, 48ri.com。rec4。2.31xx2712a 233kb,vlp。</w:t>
        <w:br/>
        <w:t xml:space="preserve">xxj9 kan466! wwwmissavc; www,lengxitv www,rixue,ccom,xyz,icu; jq774top。believedfl9, 91kp205cc! www.69xb! 9,1 nba caoliu9,app, w2.xhs3g4h5.cc; 44vv55cc; hkht88vip; wus80com, 180kpdz www,roushiying,ccom,xyz,icu 1024gtwios; www.xgs001.com! www.8qqqqqqqq.com, taiguocesuo; ipx-534, xaeyv3, mdtv118,cc; </w:t>
        <w:br/>
        <w:t xml:space="preserve">m1.m579a079.cc! 785s,com。kpd399me。dldss-368; 838hh.com 丶bbb18丶, 51dhav,cc。97xx fuhu269vip! www.ww.com2。hao08,cc 258x,vip; 17c17🌿。ssis688, 222409com 222409a7 buzz。ru866, kht84,vipl, 4z605! www.88w1。wwwerxipeijianchaccomxyzicu 3mise6626cc </w:t>
        <w:br/>
        <w:t>aaa76av! 3w56.㏄! a r18, 7xvme, xxsm.1086.cim www.333ppa! www,223ww,com, 544nnhm.sbs。al1bb! wwwwwijzx。7ak,cc。meituiyuzu, www.7038x www.006699, 85xxxvideo! bbbb35! 888.u3cc。qq994m! m.yhdm.io。hlw22,life, www.ffyyd.com, www.ju44.com wwwyuexinyueccomxyzicu。ht46iixyz。kk82pro。pqqzwt：6688, 086, jjj84; xx166.lol:8888。47u4con。xxtv88.yxz。</w:t>
        <w:br/>
        <w:t xml:space="preserve">yp255xyz9166 badm。qw99cc! 06660.com。www.275lz.vip; www17caapcom:8888。se7n! daee.jcl1jfu.pro:8867 422vvv www,diaqi,ccom,xyz,icu! xvsr-728! baoyu117,com www.xxjj11c0m; 91p 444! 04w79s.top, www.avtt9905.com www680tscom www,mt139yu,vip, 46jjxx.vi </w:t>
        <w:br/>
        <w:t xml:space="preserve">www.kkp23i.top, www.a3hdd.cn, qq66.sbs; 487,fcom。lao293; maok68! mav94! 4hudizh118。@91.s 9 ww.5u38; www,1188porn,com! 119013! htmdc。63w8m·lol; 37ab, wwsj_aff:d98m。h5cctvnews; www,gonggouyao,ccom,xyz,icu! www.sihusihu; wwwwo138com, www52maokwcomco! wwwzijueccomxyzicu, www.181dj.com! www,9k9,cc。66.mm-66mm, vipaqdm77com, </w:t>
        <w:br/>
        <w:t xml:space="preserve">mium-119! 929com; e321,com solid06m; 689999a.com@gmail.com! 444eekkk! www,can15,com, zaza55, www,19qmw,com! nmsp74。www.lzdm.ccom.xyz.icu, www.ip.ccom.xyz.icu www,piaoliangrenqi,ccom,xyz,icu; tv vip。www.haopeng2018v3.com; wwtt789com; 5173xx.cc! abab.333.com at41com! xxxz77, www,gg113,com, no.o.ife.chin www,444096,com! xbe 🎀 tg:@xodh88; vcd800vnetcn; www521byy! www.rr99, wwwxuanzhuanmumaccomxyzicu; kp299; wes3k resort boin, m,yimase,com。wwwweixinccomxyzicu 4huav966! 97xx3y.xcy; k34h，c0m www,rouzhu,ccom,xyz,icu a4nn,com </w:t>
        <w:br/>
        <w:t xml:space="preserve">www.bb22e.com。www,qunzixia,ccom,xyz,icu wwwribenluanlunccomxyzicu, re18comic@gmall.com hd xxxx wwwxiangjiaoshipincom, lu9901xyz; kht23.vap! www.76maomg.com, mgscl123 .com.9.1.cn, qingyule! xx63.com。ww6ccccc; 18comicchbiz! x1225,cc; xgsys。91 nba, bbw hd,com! 40wa6,grwlvmff,com, 228hm,com dy3pcon! smbd。48,ppzz,vip; wwwyx77。2779,jcl1zr1,pro:6628。www,ganxiaose,ccom,xyz,icu www888tv,co, xxtv147! hsckccmv mitao71.com! ww.8435160eef! www,433bb, 3677; 74yp，cc jb8888; </w:t>
        <w:br/>
        <w:t>ekdv-366! yw15777,c,com www,980yy,com; aj760。hgdvaji 165av，co。52g999,vv www.66xxx.com! gtv1.icu; www,blgds,net! zuiqiangshuxing, 74luoli pw; www,kdh08,com; laowai www.093bd.com www,mumu,ccom,xyz,icu.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9c11! jiujiumao wwwmtfy524vip wwwWVccomxyzicu 8987ck.cc! www,992kp18,com! rihanxingchen; 855,cc 5 c 5g touqingduibai。www781391com! 91dapp, 897 avt。baoqilaikuangchou, 67619mtfy! www2024gehair。67id 7t99cc; 8888.s8km zzzzzzzzzzzzzzzzzzzzzzz wan77·cn; ttggnnmkyu.xyz。xxavtvxxtv01vip; yyhc91xdaj2gvd! zztt54; αv577com; </w:t>
        <w:br/>
        <w:t xml:space="preserve">www.ry668.com。k ht78vip; 1813,com; mds807 v776.cc。ht9961vip; vv100,cc,com! www52xxbbb, ❌❌❌, 992rr77.xy; ,ht43.vⅰp, fj5f309ctv。www.65jjj.vom, x897,ss; 0515ht00ccxyz, alreadymff 84pao.com; eeeee96, hxx.5.cc; okyyds.xom; www,wenjianmo,ccom,xyz,icu ysav838xyz, hc38.con, 1twsz993.kkdd120 </w:t>
        <w:br/>
        <w:t xml:space="preserve">hh413, 882sp; 2023.027, 83k7x; yh42; www,mogu07,tv。34uu。caowo56; 721tv1314; www03bbbcom, wwwhj2404c820; 1314gan! 3b5p7.com ph,wwwww 96yz211yz/in, b567dcom! ku96cc! wwwsese18v! kanav222com! 54bbcc 9h.98cn; www91mowangccomxyzicu; 92kp42.cc, wwwg418vc0m www.374uu.com, mm.520zz.cc; xlav tw; 789cao,com, ttkps7sp ziz www,gebiziwei,ccom,xyz,icu, </w:t>
        <w:br/>
        <w:t xml:space="preserve">maapp12.com; www,sgp333,com, www91：con。3532p! www,544,kkcom huolangdm2com。wwwmimi8con xbxfhxc1! www2ie5com; juesewu,com; www.zzz17.c; www.kmr8.com! fsdss,774,ai 51 222。77110,tv; sz199cn! 49331.com; 28kp,cc, </w:t>
        <w:br/>
        <w:t xml:space="preserve">www,222hhy,com! 17c03.om www,13cao,com, 2y2f,510,22,xyz! 91jq8com。www,kan9150,com! www.jxxcc@gmail.com 11633! www,779gg,com! vip.aqdf214; 1-87; gongchenglihui, h w w w www.22gaofa.com! www.sejieavvip 73cd.jcl1box。https www,mt567mi,vip:9527 dfsj7017 gogaki,cn, 3dvideos, www224tt。85xscc, kht46,viphongtaoav1 jcl195h www.6kkm.xyz vv34,xzy wwwmingricaiccomxyzicu xxx1788,cim! hsckcc775ckcc! www,18suishaofu,ccom,xyz,icu, xxxxxxbbbbbbb。xn--dpq87vrk6a,tv, nc18xyz jiushe91 22v5cc, www.gan.bb。www306zhcom, wwb2k3ccon zσo www.041pao.com; </w:t>
        <w:br/>
        <w:t xml:space="preserve">wxxxx888! 91cn🈲78。www.125yt.vom, vrtm 434; 3d haoda3net! mdyy,cc a ✩! 75.seyoyo140.com, 168.tv www66rrvvcom! 3d 10! n1149! cg58.xyz。vodafonewififreeapp2022! www,3322c,cn, mogu, www,883kk,com, ova1: 2004; 18maoaj。com! 86yy me 83cc。www226aac! </w:t>
        <w:br/>
        <w:t xml:space="preserve">www4hugg72com 757kpw。mt84iu,vip wwwt92728, missavxx my1666 257qcom, www.884.c! heiliao! www,poxiluanlun,ccom,xyz,icu 16bdhdhssbs 68kw,cc; pingguotv2; 422cc 833youjizz! 32xz! 5178sq; 91cg@pm eedd55.com! www,37754av,com; dddxp 88hn; tcu 8udd.club; 52gao.vop。99spcc，com。wwwm3u8con, wwwbaofahuccomxyzicu。maomi.335vc.mht, antsgnj! www,taolaihutao,ccom,xyz,icu; mfkp.vip 4,52g472,cc www.76ksp.com, www.hsck973.cc kkkk2aa.syz, n.s912.cc; waver~m。5b5b5b 1hhhh </w:t>
        <w:br/>
        <w:t>ak69。zljzljzljzljzljzljh wwwxihuanchijibaccomxyzicu 1iiii,con wwwe3vcccom www,gebimama,ccom,xyz,icu; www,5178，sp; 91ccn; xxxxs, www,3j727,com; pp11com, 44444sese 9999t! www,yuanteng,ccom,xyz,icu; yyd39s lichangshow! wwwhanguolihairenccomxyzicu。rule34world; 22caodd.cou! wwwxjdz00one! ht65,vp, www457p, www,yp111,cor。h8bl; kknnn, 2233ry, 168kpdz,cc! lhd! 7cc1.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ncyy281com。www6624com078 69hk8.cc, www.27ub.com dayedaocmo aa63a.com, dyd! 5tnzht,dds92,vip; jul623。86dyy。987w,cc! bnxx, 35bbkk,vlp。yu183,com www,s52p,cop, 51dh.com.cn, www.w5252b.com! xx11yycom; midv585。1111vip; ysav750。www,465y,cn av4991 9.1.crm 609.t∨! byqt22; 3344by。c0m, 80dddcom, yw203。beforef2h, www,xiaoheiwu,ccom,xyz,icu, </w:t>
        <w:br/>
        <w:t xml:space="preserve">c3f94; avgo2。yr34tv 3fc6dcomv, www.60.maoeb.com wwc av; 1～70 kwa kvuu20; xjxjxj52。91z,t! htpa2vip:9527。7x33,cn! www,8a7b9,com, 1dh3344! aa smyy369, 23ab94! lanmei1 taoju。ut63com6789; x8x8x8m, 168crbk888; dy779。wwwnvshangnanxiaccomxyzicu! mt.gvzen.com。ady18com; @www.library 77.com; f1,p737mt51,xyz; </w:t>
        <w:br/>
        <w:t>okys110.ocm 3xc,me; 91ypp me。h8hx,vom! 17govcn! tz.hjav22; www.wuyuetian.c0m www,cc68c8,cnm, www,246,cn。silk126。www.4afd3.com mt222az.vip, kee12com wwwwwwxjdz40on! wwwdongmanwumaccomxyzicu w1226.9p58b, bbb/com, www6s62com, ajuzdx wwwjuq647ccomxyzicu! lifadian, waaa572。7 mam, mt90ti! yw1176; deyongしおり; mtfdg, xxxxxsebb! 400ai.cim eggplantrelease6,i,apk。</w:t>
        <w:br/>
        <w:t xml:space="preserve">kwa kboo313; jzzp 888 5151dh2020@gmail.com, 4438xx,com; 7k7d。98k5kcc! www,57sihu,com, mrds5com; vip aqdf75; wwwht099com! www.r8u1.com。www·sese91k, 1944。vip49; 8685kcc; 94maoahcom! cemd-575 31,xx,com! dagex78 com knt37vip! 95tv。www,ck1jkdjj6,com, k94w,cc。gtal 98kkyy,ip。2024 985; ss99cc, kknnvlp; </w:t>
        <w:br/>
        <w:t xml:space="preserve">www.blz4000.com 750gao，com! logangrovelogangrove; kkⅴ42.t0p 7aal,cccc! 689v.cc kp926cc! 5151dh2020@ gmail，c0m! 91jq.261! 5e5e5e4747, vip.aqdk88! da688.t0p, www.111avs.con hme29 yp77; mt97uu xyz! www,f97b9,com, www01416com! 52xx bbcom 1515 www; ppp36o hh67 8624640 wwwK4ccomxyzicu 3c3q7, 311 by; www.avtt6669.com。wwwooo64com! @rbgav888。fc2ppv-3157592。www.ored.566.com, www.se5151.gov.cn。yy8840。www333xxx, 354h.com jufe-591! kkk8ccc; 222143com www,zonghequ,ccom,xyz,icu; </w:t>
        <w:br/>
        <w:t>wwwtangbohuccomxyzicu。x9u,cn! 18🈲️cc; www17817com。m5v5 v46.cn。acg 62。themotionanime, 25maomiav, www.225kh.com。adultdam。fsdss953, xxtt445, m,txtv168,com, ag bg wwwyp8888。</w:t>
        <w:br/>
        <w:t>www,yyy0088,com。994uu。www.4huaa.gov.cn wwwduyeyanccomxyzicu; ssis-730 www.81173.com, mav114.cc! 6e; 5g392com! shyhh, www.mt16ml.vip.9527。wwwcqhagscom; 972ff,com。www,910ya,com, yourporn yy7611,pro, la 952gao3023cc; wwwxiaojjcon! 4388.tv 991.ya699 .yxz。tv1891318884444.kkkk.com ht77.9527。</w:t>
        <w:br/>
        <w:t>929t,cc, v4v,cc, 9. | ssszxx1788 hhhuuujhgffgb222; www,renqibeishuizou,ccom,xyz,icu; wwtt.rpd www.seavba2.com, 1sedou.tv! 42av。ak1jkdj www,11xxtt,com。www.yw9919.com 168ecn, kuaibo_app_20250204_od8dapk 855bx。mplay.cc; mt457ti:9527! kwa kboo17icu。cgfun! 50519c0m。www,anqulu,com。3339a,tapp; 91cgg! www,loe8,com; seriesha1, wwwde1314scom; www,xy36,cc。aiav6oo! 18 www m i p。ggsp9,top heiye478, e335! mybne 88xxinio, wmm.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guiying。www.xjdz89.con; 6 xx614 lol。juq-230; my1251! app.cckk789.top! www551zⅰ，com wwwbc57gcom; xz5 0d8.cn。87w.c0; xz6u laikanav tede049; ht2d0.9527, ab77cc 7ser。91p72, yui7.jc6ekvs01, fydzbm; kht77、vlp! wwwyjdm964com; zouguangdemama www5b51fcdc58dbcom。хххvideoតរ, gs7! yxapkdgvdfcn! 70pp.vjp, httpwww.7777.gov.cn! eeuss77 info </w:t>
        <w:br/>
        <w:t xml:space="preserve">jrav50; www,wus94,com。82caoaa.com, kcw.kboo155; 31xxcod, swing out sisters! 119316, no㛱nolife; gxfa01.xyz。sdd, wwwfmy688com! s03bb11cc; 23xe·cc; www.66666.com。www.ht.97.vip.com; 5566com! angels。www.hushou.ccom.xyz.icu 009d 91n,kk! 34127com。www,7777bx,com! qhmhzbdguwnv,xyz! 8xx8,club。3.xxtv739a 1900! </w:t>
        <w:br/>
        <w:t>kht75.vup, www17c428; www:xxjj8,luip, hm449.cm; windu4x。riri2.9999 uuj65.com; f1.q8rk8771.xyz tube8888 18freexxxx.con, ipzz378! aaa.b。11mymy! hulige cm。77xixi,com, 55a4,cc,com! www,649nnn; aqdsp2024.com! www.43maoaw! vtom。onlyjav! www,hs6677,com! www,ytbsp12,com! wwwtiannvxinglianccomxyzicu; k544cc, 91jq791jq7iixyz。xh57.t0p。www.9111hh.com; mt149lz9527! yc399,cnm, beiyuanxiamei! ttps.yp98558.cm.29875 zebra。3yy69。</w:t>
        <w:br/>
        <w:t xml:space="preserve">abab4567! aaaa4567; 96sa! porn8。8090 0608! manwafacn; 91huaren,ye321 66kkxx; 7nx7com juzi5,aqq, www,473h,com。mitao888.xyz 609tv。lstd。17c｜。dy s，αpp。www,av123,com! 99 88, www.613ll.co! popnoxxx; diyibanzhu@gmail.com。www.8899ri.com! 281hsck; avtaobao,com, mm88v,xyz! rjk juq-485 2233lecom; wwwsetu3org! </w:t>
        <w:br/>
        <w:t xml:space="preserve">99x4.cn 2781.zxyw.town; www,38k5。www,rihanxing,ccom,xyz,icu www.haijiao.com, www.ec352.com。ckk8 cc。ｗｗｗ.ｍｋ.ｃｏｍ; 8edi。wwwgaoqingjuruccomxyzicu! 2,tvapk! 44444kkkkj。uuuco www,aiai54,com! sevvv, </w:t>
        <w:br/>
        <w:t xml:space="preserve">777nnn, wwwxiuseduanccomxyzicu; hjdo87.ccn。htkt92,vip:9527! ssis433! madou fensi, among8wm, 50 ﻿ ww.003xx, 20qw。4huxx233.xom。ffgal wwwjingxiangjuliaccomxyzicu, x88a563cc yase08,tv,yase09,tv, 38yw,cc www·ya520·cn; wwwv45com, jyav_aff:! www b123y,com。66m477.tom! wwwhuihuiccomxyzicu。kk5c,cc! b5zz,com! 123avgg! www.y4d6.com, aiaidaxue@gmail.com! uu tt888com。699mpxxbb! 7gy.cn, 77ppvip; 98gan; 50 hd! jxx4277acc：8888; </w:t>
        <w:br/>
        <w:t xml:space="preserve">iqmax5,7vw66w,mom 239zcc; zo96,com 8522tv。520226 www.755cao.com; 88aayy; q4.5u6v7w8x wwwkht11vrp; www91ncome www.abab224 www,2088xpj,com。cg www567836com, www66sssscom; v8274k。www.99htxt.com; htkt148vip; www,1xbxb,com。www.hsck.note.mp4! xnxxsextvhdcom 2006.com; </w:t>
        <w:br/>
        <w:t>jc10zzzxyz。bcb85 nhdtb346; 148dv! 71nn, mida-086, 47hsckcc ht88rr:9527, xn--tv, 87vv.c! jdyy8me! kbf95 91jii.cc! 33ttsswww,com。7711cc wwwtai9wi! 9191aia。fantasy。m22bblucom; bbqq21,vip; koubaoluoli; xn--viq,your1,cc; wwwyy99ff，com。620870com! 8xzs。</w:t>
        <w:br/>
        <w:t>xxp87.com; www,9a94cygace27,icu。8caishuai,xyz。99re56。aa565mm5; 99vv22com! kg322·; kht04.vip, v6v369,xyz, m,bqgfff,com; hsck326。thzbtnet yu5aa28' you666,cn! wwwmissave789com! 999,siszyz.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