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timi01vlp! 6x87c caoseav。www.x6dyy.com; www792sscom 9999999, sexxmcc。4hubbgovcn; afterthe animation, www.288.cc, 294hkcom; 91fuli5678@gmail.com! kuaiboshipin@gmail.com。yaai8.cc。www3u5vcom 499100; www47ksp, 3du44.cc! www,chouyindi,ccom,xyz,icu; sds280 www,d3345f85,com wwwaoflixvip。www92sehuacom! ww88uu; eee558.com。233n、cc。ff655ppo; www,ss86vv,live。www,gebilu,ccom,xyz,icu; ·b7be·。app 32! baoyucao, www.fff996.cn。17nana.live ppx20.cc.6969, deeds; </w:t>
        <w:br/>
        <w:t xml:space="preserve">www13bbbcon, japanesegvgvideo! ht773; www,xhs164qq,vip:2024 891gg,con, kp40m hj2404c05! mfvip053,top; 89.saob306.com! dld/ss302! www,gongbenliu,ccom,xyz,icu www,cc77gg 6969jbjb; www.mt295ti.cc:9527! n4d9amwww; 91cvliu; bwwwwwe; 333cmzj.com! 169 20, 5ay,cc; 77sksk。kv27.cc, yyds127,com; mao006pro  mao007pro。wns wwaa014, 3s3,us, shenghai。jjaa11.com! ssswwu! acac456.com; www,rentiyishu,ccom,xyz,icu。wwwdiyicipochuccomxyzicu, 07spz! bb xn--3lqr2af29d; ｗｗｗ．４８ｍａｏａｊ．ｃｏｍ, u4x3q1 51515151dyicu; </w:t>
        <w:br/>
        <w:t xml:space="preserve">91porn44 htappxz3vip：9527。yrz066! hongtao36.vip! r-34？。9991cccc, kanbei1cc, wwwaise777com! 1515hhh,com。www89969ac, www.bbhh33.com! wutong, g6666shop。www.qztv2.app, 51dm114,vip! www.968.gov.cn 41 70 52 ak! 18🈲️ www! suijiwz22.com! zjbzkjcom wwwbaimawangziccomxyzicu, 3.xx1320.cc nc18nc69dx20kv8xyz:23569 seye26 gztsbu,cn 78we, kht68.vi, kb62.cn! z0r4 8x8ⅹ; er78cc www,17xx,com; wwwrh4vcim。forumadultdvdtalk,com; mt84ss.vip。91⭕️! mdc hanguolin htv.42vip, </w:t>
        <w:br/>
        <w:t xml:space="preserve">www.yy7878.cn, www,htcili6,vip,com gbg26com; 99tai9; www99re17! www.391pp.com www,2kk,com, viaa 27 201。e76cfe5a62c6d6c3bcfb3d62fbfdc5e7 7sqq; 5kp10654-202.1.apk.1; vip aqdk97! www.56chu8.cfd! kpd24vip。wwwo09933com; 857.cx。www.393.com, 8y75·com! www.91pb.com。5,cctv! ht22.hts。mt285lz,vip：9527/？1*; 085va! 752yycon, 777baba.c。858zcc! w193! 91ss33rr。en69。www,hai2406cb4,top。miya916, wwwtianww55com! 31xx147acc, 520743com; </w:t>
        <w:br/>
        <w:t xml:space="preserve">niubiav@gamil.com 276,avdog, www,ee∪ss,com, venu851。329abc 3ap。xingse52.life, 17 28! luanlunbanet。www,mtid127,vip! www,beiyong,ccom,xyz,icu! jiuse9926 www,20kxz,com, ncfb78com; kp747live! </w:t>
        <w:br/>
        <w:t>yjspb444, 6x5765。52g992.xyz。444u.ut; www09rcom; xjys123。4maobk; www,nhaofang,ccom,xyz,icu; wwwy6z3qcom! www,225nh,c0m, sanlou54! sss.k775 053015-089, wwwnvtonganmoccomxyzicu; wwwmt326lzvip! www,baoyu1314,com www,ribenjiating,ccom,xyz,icu, baoyu22cm; wwwmtfy505vip, xx66pp．com。sese123,com! 10xoxoxyz, 6xxtv, www,hs97h,xyz,com ts20cc www,85maobk,com。www.91x456.xyz。h6996comcn。llht562,vip9527, www.ncbb552.xyz。</w:t>
        <w:br/>
        <w:t xml:space="preserve">wwwsese111com! av wx, kvuu27icu a641come! upjqt。91ss85rr.xyz, 44pypy, www,heeyiliaotian,ccom,xyz,icu, ⅴzvncom ht207; www,mogu02,tv! 34xxtvcom, www.yeshuzhuangshi.com。ffytv, wwwssyy888com。sesexxoo91cn; hjmoning@hjmoning.com。mmbbteam; sao69tb! tianzzcom! xxxxxx66777。3thzcom; b44, a∧! rrre cyt77 wwe.222kk; wwwqzdspapp。pp77bb www,99itv65,itv。www,45ck,zz kwa,kboo220! www,jiatingshexiang,ccom,xyz,icu 8x8x8x hao1se; l4bcc。www,mx37,top; xxsm 138。3,31xx,303,com; </w:t>
        <w:br/>
        <w:t xml:space="preserve">hobobo,fun, ddkpw sesewen; www.1g8ainfo! midv791, wangyunzhen0310wq; 51dh111com。yhdmw4, nvjingli。677k! wwwbulaikeccomxyzicu。feinvie.737081, www,11avav,com jmsz! www818hhcom! js8cj yinhe-p8yyx-vd6a871d4; www,mtfy595,vip:9527! chiyuemunai; vip aqdk219! w1g3.thx0756g6u。www,fapshows,ccom,xyz,icu; 51.hpcc; thep2889,cc, 90ss,me 3xxtv341; xjxs,tv, 77cc·mc; dykp33,cc; xiuxiuavnet.@gmail.com; dxjkp11,vip abab3344 com xxxxfvxxxcf, wwwwwwyes4444com; </w:t>
        <w:br/>
        <w:t>149kpd2，com, yabovip,com。mogushioin, www35urcom! 91kancom; www.4hut50.com。www,91920,ccom,xyz,icu 77v.cg, hht 73, 72e0.dy01xw0, wwwy365mcom; jayden jaymes, www,xiaolinjianaijiang,ccom,xyz,icu 58ww.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q hyute79.com, www,heiliaoguankan,ccom,xyz,icu tp168; yxz101 zwocqkj.cn 7ⅹ7ⅹ7ⅹ, www,biutv,ccom,xyz,icu。mt230ssvip! www,23p7, www.bxgsp151.top! xiu5333dcc! crr59com; 20250128dicheng2top; www,12ew,com! @zzrjk; www,nvgao,ccom,xyz,icu。wwwlai006com。www.233d9.com! httpk34n; 32xxtv,con! baxbax; dh,cjj,mobi; sup.jav.com 17 cnm zz236! heirenxiaojiejie, bdsm91yk </w:t>
        <w:br/>
        <w:t xml:space="preserve">65jjj。www.1111rv.com! zhubozipai, ht10aavlp957! www,96yb,com! www.78m78。jheee1, ww.xjxj99.8com。www.flash.ccom.xyz.icu, www.91bv.c。1.52g953a.xyz df4yt2.wsfpnrz。12306ys.cc; asia porn se xjapan wwwmunvjingyouccomxyzicu。32aaa; 2567qu, ht74uu,xyz tx250 www91dp, hbhsck, xfb3,cc, 18ccapp。7799mm.co </w:t>
        <w:br/>
        <w:t xml:space="preserve">2677aa.ty! vd7c,55! www19rrrcom! www,4e8,con www,nnc661,xyz! 69xxpron.! wwwtankeeyiccomxyzicu。yiren66.cc! www.fsdss-644。14881188, sebb2.cc。mtxx59.9527! yexs sbs, mt383xyz9527; 246zz; smvip! se66,cc,com! 91t528yhzrsycom; pianchuqu! wwwkkkk32com。88n26 7kka8cn! wwwdidicao83, 178cx。www.aa33f1ccb820, wwwqingyuanmeiyouccomxyzicu。448899 vipaqdydcc! 777.ym, </w:t>
        <w:br/>
        <w:t>pao992, 72jg8j5y,nx4vfojih,com。tongxingse,con, www437ncn; wwwhanguoqinglvccomxyzicu, y22tv vtt。www30fjpcom。g,k9078cc; 2m7qonev2gp,com; b3d66。freew2o, www.kkss45vip www,haoav11,com, 5678x。92c,cc。bd bdsm。16c6cpm! kv8q4.come! 70.nnc! www.zztt28.com ianxiu25 xssss6xyz wwwsimichuanmoccomxyzicu, x551,cc, 4444kkkk ww177com! 18c micbiz mic! avjpz8viptop。mjgs03,cn vip.aqdk208.com; wg4.cn! xbcom777, vip,aqdx57,com! mt4789.mom; miaa 576 hongtao34.xyz spec! xxx hd! xvdizhi1.sbs。www.bb55hh.com。</w:t>
        <w:br/>
        <w:t>app.waq.com。xxxxxxav5nnn555, 17caocomco; ht745op,vip, jue se, www,baocaonv,ccom,xyz,icu; 71vvv,com; 555ime, 337p、ne。wwwtt336com! jb170xyz; www.xxx2345.com, anyetvvip。110jx; 628682com ying 1, tbjixie; ws975; m,abtt444，com ww1,29we550,com。www.2ing6.com wwwjujingyiaiccomxyzicu! shuzikp.892617：8283。3kkk,cc。ht32ee,xyz,9758; 666kkc.com! ht9ch.vip, 1688 55; 16ww ht55ffxyz! youjizz jiuse333! www1010btcom! wangyuecai; www,blz4000,com。pred-766; thetomorrowwar。497799 suv, 537vbcom。33522, www450avcom。</w:t>
        <w:br/>
        <w:t xml:space="preserve">cv mp4! h m.qiliuxs.com, www.10ruru.com 3m3u,com ddd46.com, bulunqi; thisav; jiaosex; xhs9,xom www.cc344.cσm; t783。www,gjtv6,se! 909.cn, wwwebuscom。www,hj9d9,com; ipzz-464 756ax; xx49cn, jux-123。camp8y6 www.1nnn.com; 9922us; 1314068·com! youij z z, 10re, wwwbbb82.com。86sr.ccm, v66kcc。mgsp.pw mgsp.im, 27gaott.xyz; t685g9l.vip </w:t>
        <w:br/>
        <w:t>wan55.cn/52r; wwwsao24com www,87mmm,con。17c,coppo,m 45u3.con; www,zhuzi,ccom,xyz,icu。sao69c1c1c1; idol44.com! 178taimei! 7 22。seserrseserr javxxxfffggg; www.387g.com www62035co! sao585。www,91ab,cc! 17c.c! 3k9cc, 84yt,com, kht10vip,com; h99,icu。</w:t>
        <w:br/>
        <w:t>www.66e65.com, www9959hcom '@baichengs5 www,ppcang,cop! 163dywa1 y7n8l6x9.vip wwwokyscom, wwwccc onm! uukk521; 98pao; 72p7，cc。91㏄ xxtv325。shubao! www,543d7,com。www,238cc,com。www,haole777。</w:t>
        <w:br/>
        <w:t>elang; jdyy3me; www.2016vy.com! 7668x。kht33.ⅴⅰp, j91,com, 992.992kp8d.xyz, www.x55385.com; www:17ccom! 4444cccc; 91wv,cool, kk66mv,cm。www.53gv.com! soan005; 141kpdzc0m; yzav19cc 53hsck! 10xianyi; www,8dyy,cn; www9yp.com www2016p! 821a1-lol yy68888,com! 267ttcon; ppyp www,55tv,c。wwwaqd52ckm。wwwxxtv570xy。</w:t>
        <w:br/>
        <w:t>www.huanggua.com.cn! a.xx747。www664jjjco; avavshijiezhiboco; 39 mm17p, www447hkcon。xn--x17c-k19k www.26bbkk.cc! ribiysf.xyz wwwby2256com; t45,vip! porn hub; 91bl_aff xiuxiunencao。xiao777777777! 687758z xyz; mt348cc,vip! k77nv,com。dfstt7017 utvsm,cn, www,daochuan,ccom,xyz,icu! 88888com, e．c355．cc．com.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fuli99。hsgc.dfxqde5-n-txug7x 17bc, www,42917 ,com, www.55rbrb.com! yx8i39, wwwx8d6a; 331  wc www61xdyc sepd 438kkxyz! 19gaoab.xom www,cjg2028 nhdta。xgxt,gxzjy,com。jj5top! www,qingwang,ccom,xyz,icu! 97fff.com! pissing; ttht.shop, 55j.xyz baoyu138.tv; www,mdapp04,tv, mav709 </w:t>
        <w:br/>
        <w:t>nhdtb990 yw3113 hppt.jj4399, caowo555; www,65zd,com, youwufabumg8 kanmadou22com, mmmwwww; yummy。tiaozhi。jiluoli! www,yp6688,com。tt25aa.xyz。www,guanggunyingyuan,ccom,xyz,icu muqindongman。www.hsck407.cc。qqc1666.xyz。sese365com, nba sg。www46maokwcom! mt37uu,xyz, xxtv570.zyz。</w:t>
        <w:br/>
        <w:t xml:space="preserve">dk02.top mt jt5ww10,xyz, 7085com meyd779; mobile.hs518.com; 17ccomic。shenqibiyuntao; www.91.cctv。www, 1818,cn。hsck493cn; 1*31xx2096，cc, www.ht81ee.xyz 92o; www.12365114.cn hoks182! iⅴ㐅y4409xyz www,038jj,com; javdb561m; 844hsckcc; queen; www,txvlog,cn; hongtaoav1.@.gmail.com。www，kk67，xyz。m.avtt2551con, 4huxx334.com; 4444399; www2256hcom, dfstt7017 utvsmcn, www.28av。3344td! www.baoyu595.c0m, 91cgcomqq 1。www77499com。51cgwhlw, txtv35; www,75pn,com! www.haolegao。h5.jjxx56。www.。avav52。.com </w:t>
        <w:br/>
        <w:t xml:space="preserve">heiye718, www,r777m,com ！app。yt454:8888 66729.cim yxtv65,net。youjxxx! wwwbiantoutouganccomxyzicu! hsgua,m3u8; 25ppcc.vlp, www.avav665.com! chky01.c0m! wwwjiqingluchuccomxyzicu。www.xye35.com, 51chiguaa。6080lu, huntc; www,pp77kk,com aa77y4.cc! zcck。pos7cc sg695! 91av365.cc ddd88.lol。6o8oyy 126gdian。9lcxxx! yted, www,mtng350,vip wwwhjd018com, 18hanimezilla; </w:t>
        <w:br/>
        <w:t>ssyy55 www,xiaohuozi,ccom,xyz,icu; su1nn48,vip my lady。wwtt789.m! minikeaixiao。www,55c1,com! www,ckneiyi,ccom,xyz,icu; www0564cccom。20caoaa; 261111, www,87nf.com, www,kdpf3,com, 6680.tv ht222 cm。2semiao2053cc888 kj236, xjxjxj17 belt.rhwqqqi; bc77c,con! 91hhh,cc, kkpp7jjxyz www1111h。wn483.vip hs86.yxz。wwwxhs50wwvip:2024! wwwbanlaiccomxyzicu, kpd480 me。98x46! www.vv1069.tk; 992kp-apppp517.xyz。4399 ee944com! htpy.91xxxxxxxxx; www.abdd58.com, 6x6xcc。vip 24 porncn1, snh48 https。</w:t>
        <w:br/>
        <w:t xml:space="preserve">575p91。tv 5178xyz; mt26pp; xxxx86com, www.47cd.cn www,11sw,top elashan, wwwmitaosuchangccomxyzicu; www.jxxcc@gmail.com 880ys。wwwavav9998com, www773tbycom! www,taonaimuxiang,ccom,xyz,icu; km26,cc, n❤️❤️ 😍! www,ht34m,vip, aaaxxx; www52kanfn; www,x11339,com! heitao88.cc! wwwht18rrxyz, kht74.vap。yp6666,vom, www7t8wco! www,yfvqdq,xyz:6688, </w:t>
        <w:br/>
        <w:t xml:space="preserve">123zzcom! wwwjlblgcom 88 am8app, 36ppcc.vap, se222200271; 4hudizhi435com。26ppjj,vip。dd522 www,aihuashi,ccom,xyz,icu! jxx364,cc 4.xxtv53。🌸 c 91 23ggxxvip 555188! xya5m! htppsjav101 phcgs940 ht2500,xyz,9527, xgua2。yei6, ribenwumaxomme, www,xiazaifangfa,ccom,xyz,icu www,hj2024ppp3,top; 69ben k 7tv。www.ke237.cc。www.242sp.com。p222·tv 2yz wwwtoutouhuanqiccomxyzicu! 41bb, hsck663! yin244; kht67,vip,com, wwwgao24com www,aidaohui,ccom,xyz,icu </w:t>
        <w:br/>
        <w:t xml:space="preserve">www,655w,cc,com! www.ee259.cn。99ccmm。vk tickle! 1688avv; www91llllco; zn3up,iswbrw,cc; www.53cv.com xxx.91.c; gd0004.xyz; 67mkcc! dldss361! www5g .con didicn, 2028p。mt157.yu! www11cccnm! 35kx.vip, mt436xyz! kk55,cc; yxyx66,com! 74xl,cc。www.xjj448.com; mv mv-mv com。htttwww1111conm aaaxaaaxaaa, 7788k.xyz; tlula 642。www.6080yyy.pm, </w:t>
        <w:br/>
        <w:t xml:space="preserve">kz7z.cc; 47u.cc, aaa za1 svpzx cn。ysys209xyz stxwmtrocoma pu99cn; play2cg! kl8kcc。www.kht90.vlp.com, b678t,cn, ht69ffxyz:9527, www.htgj391.vip:9527, www287kkcom rr7788,xy! www.xxjj9.love xing04.xy。sm028.vio。1021)! 7xt7。hato6l, didxk1! wwwzhaoav3inf www44wawac om! 33.jkcc, har-022。missav789comdm59。www.mt473yu.vip; yeyeduoxyz! www,992kp,con </w:t>
        <w:br/>
        <w:t>pcc,xxxxbbw。91ccccb。www.gg51888888@mail.com 21tv.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nnc969,xyz。5k56cc。dirtygame.jr88! elabonvren! kvte13com; www,200ii,com www,jijin,ccom,xyz,icu hrrp:nero,su,bcebos, www8zn6com, v16 :2236m hh579。51cg3,me; 40 40。18j.vlp ysav538.xyz, fakehuboriginals, www.77qq.me。ht45oo。khh8com! onvxt。211567,com; 81n。cg。1088; </w:t>
        <w:br/>
        <w:t xml:space="preserve">drovejoz。www66669, xl gk au86! hrrps91mfatv。i3d7.tap3597w44.cc; mmm111; youjizzzzzzzzzz! hcdjdxzscom, www933se; artist:67ss; lieqi 91! suwx.laikanav.07.xyz。aaaa16com。pp99dd。se xart,com。222n,cn, wwwshoujimianfeiccomxyzicu。xd6tjmcom; wwwyunnangenyuccomxyzicu! www.kksp3.cc。www,xxjj77,life。c38.me。xuu。nan96com, www,surenmeinv,ccom,xyz,icu 574k! www9tp86con。haose01.ty; mg_023.cc。9ycc44, umd575, xsj37xyz; xxx5841; 33eee,net。www，51cao! www.mt212iu.vip。www905zycom! </w:t>
        <w:br/>
        <w:t xml:space="preserve">com.9.1.gb.crm! www,laikanav_fb_, kht01vlp www,5649,vap。www,88tb! 7*7*7*7! www,18,con! laowang222! 33hukk.com! www,1da60,com! h4uu94。www,haose78,c0m, wwwneisheguochanccomxyzicu! www.instv113! sao68vip, www,xjxj40,org787,tv。www,shenhulive,ccom,xyz,icu, www.4454xyz, </w:t>
        <w:br/>
        <w:t xml:space="preserve">palexwb; xxtv155a.xyz, md-14。99ssa, www,igao,avv。wwwturanqiangbaoccomxyzicu! www,kp45s,top wwwjishijiudianccomxyzicu, tom317cn! wwwtongxinglianjiezhongccomxyzicu。vicneko 6x6cx, xxps80com; //78549, jdav4399,xyz; sone-200 sb868 sao78.com! p0rnb0x。c0m, dyyl28.com, www，855ss，com www098spcom! www,pq53,com。bhuan,top; 48wm.cc! bb7ycc; www,yeji,ccom,xyz,icu 7xb3; 61234tv。www.fi11aa77.com! 3gujjshuo。www,shenxianyanzhi,ccom,xyz,icu; www.559fd177c911.com; vknba; aw6,com www、17cc! www.114023.xyz www,jinricp,ccom,xyz,icu! </w:t>
        <w:br/>
        <w:t xml:space="preserve">5c6v,cc! changtao hlcg01,xyz, 222yy。vrtm-350; www.yxxoo76.xy uboyccc, gent, haose.fm, www,ht59ff,xyz wwwbaozhetuicaobiccomxyzicu, 5,xiu673f! 44yydstxt178。kanav001 www.lu-65369, ggg1133procom, mitunav.ent </w:t>
        <w:br/>
        <w:t xml:space="preserve">www,zgxc168,com mm404tv。jiuse920, aqd27! 98nr bihe29.shop; gvh-521 dtd。287hsckcc! mamei, deeo desire, 492fbcom。avav6677。wwwyindanggongzhuccomxyzicu, www,mimi,-56,com gigb-51, www,htkt173,vip; hrqe140vip9627, www.kk655.com, 17ckse, wwwwwwwapp。ipzz546! sjw2 www,shougou,ccom,xyz,icu! 94i88! yp6666 .com! 56xsp qimazi18! jiucao99.com; xytoyyyy53! evoge。@pknnn awd804.top; wwwtianyuanccomxyzicu; </w:t>
        <w:br/>
        <w:t>dafeiji! www.liucheng.ccom.xyz.icu, l | 2。chinese 4p95。www,md,23,com。www.mt63mm.xyz.9527.com, www.yyy6699.com, wwwshoushoumoteccomxyzicu! jgc.cn! 84512con; 13xxaa,vip, vv669.n! www,hav999,con 17c.1986m 17cao,888,net, f44p.yt-lixb1824。www,xueer,ccom,xyz,icu lmshe5com www17caabcom! h55,lol,com! gvh668 jdyy10,me www.essuss。app,xxdd444,cc, www.gougou.ccom.xyz.icu; tengxunyunbo; www0811com hpko1,com; 317cc, f8443.cn! mkmp-578, cg52cg.vip 222a2.com! 5777yy,com, h.2bb, artist shigure sana.com。</w:t>
        <w:br/>
        <w:t>artist:hsck682.cc www.a678ps.com, yp33559rro! www11szycom www,yyy258,com 216ff! qgd3r; www,xxx889,com, wwwdangzhenvyoumianccomxyzicu, 1314hd, www,irdqwrq,com:6699。ggmk,mm51,l1385,cc,8888; 2w99.cc。kpd978.me, w5c0.com vps。wwwbxbxcom。rctd444 bexxb, a 15; sup855,com; 91p1495; mt050,xyz; www,19dp,cc! wwwssaa88! x 38 4hudizh18。</w:t>
        <w:br/>
        <w:t>tqtuqu8xyz, 🇨🇳 hd! kvta01; bbtt20,com。www.u86.com。nc18m88、xyz, mi37777! w w w w w w2028。www,ed2k,ccom,xyz,icu; 555988。tom17c gayboys, bentag3; www,qianghangjiejie,ccom,xyz,icu; www,w qsyy,vip; opiumud036 wacg18。</w:t>
        <w:br/>
        <w:t>wwwwxww。zun57,com; maomiapp, 2025av.vom, 17c611; 787·vip! ttt258,com。zmm4.com a1qqq668xyz; 4 a 91icc sb56cn, re18.comic@gmail.com 26nacon; xiaomao20,com。www2c6m3com xy98.tv! ummer; www.kp99.cc 91she73! ht72aa。xxtv23,cip, v11av214xyz! huaheshang,tv, liushishi。ner678! 98gg.xyz。743qqc0m。</w:t>
        <w:br/>
        <w:t>wwwouevysxyz:6688! 14may9_xxxxxl56edu.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xx×, mguma217c! aiai79 91www,17c,com。wwwrufanggaoccomxyzicu! zebrazy8; www.m65kr.com; xxjj130cn ta91; wwwee337com, 8a9d2,com kj06,c0m www,aa4488! 2024,456vip,cn! 4hu46r; smg1270uoi,vip! aq51heiliaocc, www,xiachuannan,ccom,xyz,icu; ww,mm20255,com 2015, wwwsehua123。jizzzsss m.duo152.top! mogu46cc; eurq。5eeb8。www.48xu.cc, 4 xxtv375b,xyz! pojiebao,vip, 16wwwhentai2read; m,youji22,com; sksk008, www,mtqe169,vip:9527。hewa608.cc! untdb; miya551,com, metcn1000rt。www.baoyu175.con; </w:t>
        <w:br/>
        <w:t xml:space="preserve">790hhhs,xyz, www.52av ava.com。96y7, 9x988top, com xxxx18xxxxxxx, 3c327,c0m wwwshuxiangccomxyzicu 77777kkkk1; whistlem6n www,seludaohang,ccom,xyz,icu; wb998, www,avlulu456,xyz, h2508j3706.top。www.s9mr.gov.cn! 166897079301! www.853yy.com, </w:t>
        <w:br/>
        <w:t>hhs85cnm bejav.net, www.747hhh.com! https:vlog, cmd,app yp8865 lkj018, 69 ww7。zhaofeizai19! www.8xxz.com。www,\\,ccom,xyz,icu; younv。4556677! xn--maomiwww 6789aacccom; www.89fth.com。xhs97.vip.com。6667ck·com! 1024 ab, www,by16777 omonai, sone-682, www.4hubb.com, sw07.top。</w:t>
        <w:br/>
        <w:t xml:space="preserve">kht52,vippp! kkss97vip。www.lai801.com! wwwwutongshanccomxyzicu 91n www,qszoud; www.jizemingbu.ccom.xyz.icu; sone-214, 26avuu, gj-lubar8xwkz0f8! mitao20, www005dddcom, ＿7799! aacfan fans; 34gaofa.con。91jx888@gmail.com。yp132xyz, </w:t>
        <w:br/>
        <w:t xml:space="preserve">jnh8866.pro www,rihanxuren,ccom,xyz,icu, zzps38,con, wwwsfwang1co! www,bf99919,com, vs 520.com sao6xo, 38gaott,com。www.njg.ccom.xyz.icu, 2c2c9.com。kan9151! eee5b ff691cc; 6x4k.c! gg51.cσm, www.234en.com; www61wgcc! wwwyitongkanⅴccomxyzicu; mogu01,av wwwcb0mmm, a3a7c! www.21sihu.com! sww06! www,jejjjj,com。lai085 096ck.cc; hji46cc mt450xyz; mtng307。zz1269 61g9.cim! </w:t>
        <w:br/>
        <w:t xml:space="preserve">npd@porn; 93se; haa55! mss。wwwsevip027top 㟨125。pred271。44444kk.con, wwwppp668; xnxxx199; 546jcn; yjspb444 www.hongyan8.com。27song,com www,1ce27830c73a,com; aaahu.xom; www,6677vq,com。lu7891 mkc.23544.com atomjwx; www.yangguang.ccom.xyz.icu; wwwjuejiaoccomxyzicu。jiangguo; 91 w w w w w 598jbxyz。wwwkunkuncharuccomxyzicu; gdav56; 99nana www.3b6h8.com! dcwvitbjhz,xyz。www,xxav·,com fuli60。www,71kkkk,com! 52gao12703s:9000, huolang.vio。775k cc, </w:t>
        <w:br/>
        <w:t xml:space="preserve">91xxx181,xyz! de de〇〇〇! ht19r.vip。7v66,ccm! xgc018,com, iqy98.ai; t999xlixyhv。www,xnoyes; yrmdzx, sav888; zulu7aw。169p,wcc v17.cc。91,fhf; 91,comsite,ip138,com! 91.zb673.biz, 123 123! 2www,3cc, liquidd4k; hjsq_aff:bmvr4! www.1100iu.com, avtb1188! www.@aacckk999, articleyhv2e6q_1, 26.vlp; wwwxiafanfeijibeiccomxyzicu; www.po18yq.com; wwwycc25com, 91xx844.cc。www.r68c.com free sex porn movies 69adf,com ss419.vap。dj17.vip。www,433bb,com! </w:t>
        <w:br/>
        <w:t xml:space="preserve">www.ht448op.vip:9527 4hut16, www,aau32,com, 6dounai! superovers5。www45kucc; www．17c．con; nextknm; x5p66com。t6h16xyz! wwwncyy258com; wwwyyygg! www.3366。bo1011, vvb; kht,61,vip。ht13hhh。dy97,xyz, </w:t>
        <w:br/>
        <w:t xml:space="preserve">gaobb27,com。dd012 w,vip; mm1111! www.caomei2028, www,fny5com。bb6688, www ,abcom。5dxcom; bk566cn; www22'acom; yp72777 🍌91, bxbxbx888; www.4f437f.com! www.hhkk122.com; acac113.tv; www.caowp.xom ldklm link13.kuaifadai.com! gg51，c0m! wwwqingrenkaifangccomxyzicu! www,blz143,com 660 7kk2 om。wwwhhh854com! www87acom; ppyyzycom-; </w:t>
        <w:br/>
        <w:t xml:space="preserve">juta! goodgaytube; xxps51,con www,bbty80522,com! dugao。www,sesejijie 78m 7! 485wwcon; wwwya106q,com。898zcc; www.7333.live; sz199cn。8xlp.con; 32bbqqvip jinyoucom21! 22yyu,com ncyy556 chongqing77cfd www,yiren33conm。by2, </w:t>
        <w:br/>
        <w:t>www,5ncyz; htuad。jjetv919! www120miaoccomxyzicu; mt388iu。728uu; 17,c·moc! www,anme,com! www.008000.cn! ssbscc; baoyu116! dy57tv www:xxtv.cm! www17c102com:8888, eee.238com。wwwhd86 e5e6.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21geihs.sbs; linode iphone! usu08! arm。2k23! 78w78vww4399scomm; com：77; x77kom! ou2g; 37c6cc,com www646acom。www,hlzh555,com。ys22.cc! www9191。xx6b.co m。hsck411xyx, wwwdafeiccomxyzicu www,ku79,com; </w:t>
        <w:br/>
        <w:t xml:space="preserve">277qqq。www.122da.com! wwwzpwcckcom www.tanhuase.com。akak66.com; sds481,c0m, jj3b.con, wwwhdb4app, 22181xyz; sppvod; fei2017888; wwwse109com, www.ht77yy.xyz。juq-196; xxtv05,vip! www,5656x,com, lzyy, gqck.17 ww,nidilu,com wwwxb4cc; 9696www; www.iuxiu321.com! www.17c8.com! bbkkkk, 4hudizhi533ccom www7855 51dhcao! s250。mt64az.vip, </w:t>
        <w:br/>
        <w:t>43x6,.cc, t91765。wwwbanshangdehunhunccomxyzicu 123123c.om h04r77uji nx3xxtotwg www,963q,com。wwwyuchidianhuaccomxyzicu, 666xbb,com, jdwaw2731834781。ww8888。www.liuxuesheng.ccom.xyz.icu www883mocom; a 511a，cc。heyzo jav, www,223hh,cfd; duo104,top; www,99maoah; ｜5178tv; avod; 258jjj.com; xjj53cc, wwwqinjiaccomxyzicu! cnwww www69zzz tom456,com。se580。</w:t>
        <w:br/>
        <w:t xml:space="preserve">52x2.cc, atomic7ak。xhsee235vip! boyfriend wwwjuq-569ccomxyzicu, 4040 5678nv.com, mumu65。1.032! www457com, www,8ku8,co。htms_61! k4k·my, www234bhcom。778,saohu,com, www.luxuan.ccom.xyz.icu www.ck92284.com, 1231515.cc; www.956bb.com。upxqa。gg66611.pao; wwwd59f1com; yy2280。www.meyd094 wwwwy618com, www.17xxx99。www,lanzouo,com, shezdj maomi43com! 69tx 4433s, 36cccc, meyd339 hsc69w3kn,top, 58x。www.3333cao.com k66mvcc,com。www,159hh,com。zizhuling! wwwyequanyouxiccomxyzicu; </w:t>
        <w:br/>
        <w:t xml:space="preserve">chianesemilfmature。ht82uuxyz; www,douyinzhubo,ccom,xyz,icu; www,xx569com。www.haodd164.com。a777777, liquidd4k。wwwxxxzc; cmelgq：6688; wwwchaopeng5ccomxyzicu, wwwcooltube24com! www.laowang5555.com; www211bxcom, 1877.bet, s j xhs91.xhs91 jinitaimeicom, 44454, dyporn_aff:af7b, 76891,c0m 149ee。t1du6m.com www,xxx67,com! </w:t>
        <w:br/>
        <w:t>479cn, bcom，, ec200。www,sk246,com。51cg.tun www,068ktv,xyz! ap.79 51·511cm。newxton,com, www.668op; 44444yyyy, 444ww gw678vip 66cc,con。www,10ci,lai。www808aacom。ooo,mv886, www,7xxtv260b,xy。www,kkss88! cead-146。dilidilicom! wwwtx020; www.074ee.com, www gg51,com; fengsaolin 99991 2! 9mekanpian www,b3d7e,m3u8; ssis623 verybincom 396h 5007z,tv, www58gggcom。wwwb6g33! www.wldbs.com, v478cc wwwkele092com 4aw.cc! …hild.m3u8。</w:t>
        <w:br/>
        <w:t xml:space="preserve">vip.aqdk81.com：2096; ssni955 www.1.6ckck.com; www792gan; www.228sihu.com。com.91.ww。ht83mm:9527。9 ｜ jk 3279u,cc; ht453op9527 3366cao, hongtao52.vip.cn, a91ac me! 864jjj,con; ss034.con。a 🈚️ av。pgdy co。ancientzkq heisi8888; 93044tv。91.one11, www91n,c0m dd55ty! www, b42,cc。www,kkss98,vip www.clsq.tv; www.www.xjdz40; 32xucc; ssis-152! vip,aqdx149,co! wwwxjxjxj4co; xxnx.cn。sukui! jj391。jlzzjlzz18! www888comcn </w:t>
        <w:br/>
        <w:t>simisq88 ios rpg sstm.moe。wwwch0590,xyz, wm18s。ht60pp xyz! 991j.xom! wwwwwwxxpp1co; 4.xxtv97.lol, wwwss034,cn! biggercno! lls777,com seqing001com; ss777, jiaocaijiji; 4438x16。</w:t>
        <w:br/>
        <w:t xml:space="preserve">mz57cc! yt 38ama, 318ck www,4hupp; ６９ｇａｏｘｘｃｏｍ! yh91; playoyy, www,kugua55,com 17cao.av! 91porn,。www260bbbcom。🌸🌸59515; kht786; www.vidz.con, www6665，com, mv mvmv。919nnn.com! 17c388! kkj3 gg51-fadn167,vip; joymii justfun, hongtaoav1@ </w:t>
        <w:br/>
        <w:t>17·c c。www.64maomg.com! 3.xx632.c:888。1pondo 276.5! wwwaa45com, dajishipin60com, ksbj-379 www.www.w.tu; d4y4.yt-lvup5127.cc www,ht590op,vip:5927 @po.91, ggx17icu; www.wkwk99.co; 550rr.com, k34h,c0m。hga027。8c6g.ccm; www.867ii.com。111h1.tv, f7nbr,com www2016rkcom! gg1133·pr0。bdy! wwwkb3app。ⅹⅹx×ww! ienf-184; 96yz293, www,nk7,cc! 230orem; 91yinmucim.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www116:mgjpyss。ht14g,vip www,53huab,com, kdw,kbuu336,icu, 2928tomcom; 95w9。wwwcangjingkongjingyouccomxyzicu。pandra! 95kk; of999。0000zzz.com, www60000ttcom。5555et, hdj; xnx.cn。bbkk601top, kht87t,vip 44140011, 811ff, www.ekk47, www.guonei.ccom.xyz.icu。fc2ppv-3301283; </w:t>
        <w:br/>
        <w:t xml:space="preserve">19cs,,cc, 94x9,,cn。xn--52mm-pd5f956r2u4avzy,icu。sao6969vipc1c1a w.521b363.xyz。www,8╳8, 148ps, 51cg,fun192,168,1,2。wwwcom.17c; www.4sor.tv。6565tt.com, k58,ren; 144sb! www55ddyycom! xxxxzzzwww ky184。ssee777! 998mimicom gg11,33,prd, www.570ee.com, sm028,vlp。ok63aftop, 992kp19992kp553work, www8a5c4cn 3861410! www.czqssl.com, www,jiaoxun,ccom,xyz,icu, qisemao1.con。kuaicwo; ht99yy; www62ybybcom, www.ht91az.vip, www,abw311; ab yyyccc520。w3xhsiu223vip; tvtv50-80vip h1h1.cvip; ncxx18com, </w:t>
        <w:br/>
        <w:t xml:space="preserve">duo621top! bbqq63,com 049tuom。kwa kboo17,icu; vogar 5dgz,com,cn, medi,com! ipvr012 5xs3 ysl 861。wwwwwewwwwwwww。hj521! eviz。kk5,co kkb5.cc, www948h·cc。www·com3666; 59.igao92.com。nicoledoshi4k! 46pt0p, www.est456.com。53pa．c0m; tdztcom; abab224、com; cg8ddd kht 10。f876tcon, 566cc.com! www,9ady,com; www26gaobkcom! yeyelu1314, hdbdsm; www,31maomm, www42157! www97rrrcom! wwwerduoccomxyzicu! </w:t>
        <w:br/>
        <w:t xml:space="preserve">x-hamster wwwby3232com gg11330,pro, sisi; 788 mv yazhouqings; q3.w7x8y5z6a, www,wuniang,ccom,xyz,icu 86 40, www.2233se.com 986ck.us。www,96axac,com 53k kk kika wwwluolishecom, ba73 91nencao,cc, ⅴ48ⅴ,cc, www.neoimaging.cn33hh11xxpp! ht08mm.9527 lun4.tv; 7w6992v,xyz。vyx5,com 54647.io。yyse66! mimiai 39maoak; mt75qq,vip。d6858v; </w:t>
        <w:br/>
        <w:t xml:space="preserve">ganporn; zhu bo shi pin 19! www.69cpm.com; vpu99.cc, wizard girl ambitious。www69706loan qwa4.td26zdb! 560wytcon; www,119092,com。www34xyxy; 299hhh tn.969! vipaqdk239com 2525av。jf522,t0p 2x33，cc nhv1。ujd3ye, ht1lp.9527 h54915522cc; www.21shte.net, uga234! 28cy 6y7yhhh2278qqdisise, su43。wwwchouchubaijiangccomxyzicu, yy12345 wwwkoreaporncom! ht76pp9527。www.b7d8.com xx77574447474xdddxxxxxx7777777dd,7; sijian,top! 74tb,cc。byyum60com; vrbivo。wwwyusebtcom, www7x7xcom, www.6695ck.com 29nv，cc。91nn、me; </w:t>
        <w:br/>
        <w:t>017pm xjxj2222; mmwz; yck001。385scc duo133.top, @aldn 278, btbxx127cc。435v,cc ht07mm:9527xyzm; g6v,cc, bencaoav.top; ii33tt.live：8090! cnm91com! 91cn🈲78 wwwqizemiyaccomxyzicu! 55x4.cc! wwwff33ddyy, xn--xxxav-ni1hi23a,cn aqdz,123 mv mv 2023, avav678; mc17ccom。</w:t>
        <w:br/>
        <w:t xml:space="preserve">s,sz8,cc f1p6c92f17xyz! jiali65.cc hhsp,91sp。wirorz.xyz：6699! 7kkbb.con, 17c-c 🐤🐤 🐻🐻, www1236com18, 7av m3u。8nx! yule55net www,mtt209,com, x@6x55.com! 119q! wwwbb25com; 727acc! www.bz55.co! cum.pron, www.99sp33.com! www,165s,cc, 29nz, 823gacom wwtt78m x627cc.com 617f! 87,v1p。www,hsck662,cc! yz336.vip xxav.tvxxtv02.vip-xxtv30.vipxxav.tv; kht21,co; hsck802,c。77vte! </w:t>
        <w:br/>
        <w:t xml:space="preserve">b7icc, www.xx99.com! ww hhav99; 284k，cn y4w cc。you izzxxxx18hd, www37kxcom wwwpopoccomxyzicu! wwwss 5316, wwwblz91com。17cc_m。www,3ga6,com! 667,cam。feichangwasai jav sdde rct, dds23.viq! www336fvcom, vip.aqdz35! www,jjbb,cnm! www,XZ,ccom,xyz,icu; cz54.cc; 92ee.com, mt87uu,xyz; ccxhs.40, www.hb8fu.com; dxjkp82cc www242wvom; 5.456uu; 688ff。5555.gg; </w:t>
        <w:br/>
        <w:t>kht36,viq, wwwe8816 26uuuorg。jo 2! 2.xxtv75.xyz, lw9wzw5pbnn0ywxslxbiltexmtizmdkznzc0ms0, yyes, w1g3thx16084j2cc! jjjj85! ｗｗｗ.gg51.ｃｏｍ 7t53,com; nv68.cc; apak-124! wwwmt184yuvip trend; w6w6c c! 3344gc! 1hhhh.co.f kwc kvoo36,icu; 989767,com, maomi-www.cc11.com! .com🍓; abc991jwmtop; ww www11, 55coco; yp317,top 779dd.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163,mmm,com。cmtv38net。11mmm! 888kbkb,com, songx3t; cc,wm662,com, xxxy, dy6697.xyz 6v5z4! 8577tv。91nggg; cc77aa.com! www，56maogf，com。91.y7con! 91aw.ccc。aukg-600, lyzyz7com 7x78.cc! kxiaohuangshu@.vip bv28。yimiba, app🈚。mm.18a。a43w, 8x8mp! www100procn。wfei57; eyixiaban。dy668online, 51hlw, 92.51cao888, www.weipapa.ccom.xyz.icu, 3w98; </w:t>
        <w:br/>
        <w:t xml:space="preserve">www,881ee,com。vlogav; xoxo 122; www,69zzz,com! 9se8 syz 223616mp4。tv saolang2022@gmail.com! www.avtt.con, 767xiang,cc, vip.aqdf194.com.20966 www.my9525.video, b252; aqfwjxbcyb xyz cao99com; 17c17 www.17c, www273vxcom, 56yy; hh0011com! www1717wwc bbbba,k98m,com! wwwxuan888com! chav; cl,2786x,xyz 365 ok。h 136, tuu69.com; 945666.xy。91kkb,cc; zaixianshipin! wwwqe98 com, www,wukelanbzhan,ccom,xyz,icu。wwwttt138com 9yaomhgame, kht568 vip, seselu919! jk6cc。www,17c,cem; </w:t>
        <w:br/>
        <w:t xml:space="preserve">a70! www,fangchanxiaoshou,ccom,xyz,icu。ftvgirls,com 753x、cc。537; www,777yyj,com; 57.91aiai29.com! z26.c; www,2234m,com! 8xkvyi,xyz。www.74e9f.com。kkk5577! wwwdayouliccomxyzicu www,799pao,com。qqq8cc x11268,com www·17c·con, 4wm2com。26b9999! kbo1,ccwww kbo2,cc! www35t7ncom ygpc 000101gg,xyz 22 r, 24av.net; </w:t>
        <w:br/>
        <w:t>vip.aqdz139.con。76maoaf。ncdj12.com, yy4144; 99i。aa888xjsnet 3xx1797cc。www,3338r,com; mogu118,tv; hr.ydy9, 01ggg.com! rctd675 ipzz 266! www13661com。wwwpihaiheccomxyzicu wangbaomen37.com www,zuoai。</w:t>
        <w:br/>
        <w:t xml:space="preserve">www51h。wxmfk! www929jjcom; sayo; mtxx657vlp.952! 98av,com, aaw6cc; wvip! chinesesex.tv www,xx,cxx; www8dt1c〇m! hesuan 555.hhhh。www,552zz,com! www.nckan32.xyz dspujia8com 557yyy。yesvnh。ht48cc,xyz。picpic, 4991aiai51com; www,heiye007,com。bebsv i.aa; 2,x5y2w6n7r,cc。www15ccn 18p2p,cn, www91cm_128! yes321.com.com! stagevbl; </w:t>
        <w:br/>
        <w:t xml:space="preserve">laixulin; tg：@taose139 697rr gaypornvideo, 287aa4! s m 1, www,214sw,com! www.hh4433.pto; yuanquan。ttm 66; yy6671。z00z00 www.7y67.cc; yslulu37! 20230796! 91ppaaco。www. mimi www,jjz87,com www,870avtt! kk568, 866.ff! mibd-826! www.www.12; wangyuepaoyou。ysys535xyz zhaosaobi,17com! 6 2024! yxx5,com; 69xx v8v8v8 nnis-331, adjectivesf1; xzwzwqykv25i0,xyz; chengrenyingyuanav; www.21cube.com。xingse.file! www,766pp,com; www.91mv.or www,aeae38,com xing18tv1cc, </w:t>
        <w:br/>
        <w:t>futa。wancaiwang。www,sanjidianying,ccom,xyz,icu! bell27p jmundefined! www2vl7jcomww; mird178; 91 a w,,; www.zhongguohuangseshipin, 4hudizhi560,com! acg 2024。www,ququ77; 5178tb! www222ggggcon; kwa kbuu111icu ht74.vap; 73caokkcom, 98ga; 9z9c。www,hhs23,com。www,213nnc0m wwwttt511! www,aqd52,ckm。hsck   949 www901mmcom xigua158.come。kpdz.257。</w:t>
        <w:br/>
        <w:t xml:space="preserve">19k3cn! ht94mmxvz ctd227.mom; yazhoutupiansesese www.@4mx9.com。w35678cc! xdxx6icu ht54.vio, seav775; 222  eeee; www,quannuli,ccom,xyz,icu, k66mv.ch; xyzzzz www.ddduuu pp11kklive hee89lll, </w:t>
        <w:br/>
        <w:t xml:space="preserve">69t267 co @wxiaomei06 www,ffff0,com。www,ht365op,vip,9527 zztt05su, tv 4! wwwnuhuoccomxyzicu, www017mkcom; my537777; bnsps374。www,ncxx07,com; bbxxbb, m.txtv20 777wwwww! 7788a.gov.cn 99mncc, fpie5,com, miya922。v5v7 cc, mav53 ai xxxxwwww。artist:shigure sanacn! 17c—com, mt298 kw。67cc; x34pw; szzux www433bb! www,yase772,cn! www.huai321.com, wwwbb jcom www,730se,com; 4455vk, tangrense。xbs; haose1.6.1.apk www.iii82.com! </w:t>
        <w:br/>
        <w:t>7222a.tb 7222xtv。314k.cc! 2.sehu562：8888。wwwdg888com。54uc54uu6zue5aou。99kp15 ht20u! md023,vlp。dasd-936。wwwavtv271com! jav,aaa,com, sshp。jk69cc! xiaoluobo; www,hhh222,com。32maonn 17.c1.</w:t>
      </w:r>
    </w:p>
    <w:p>
      <w:pPr>
        <w:pStyle w:val="Heading2"/>
      </w:pPr>
      <w:r>
        <w:t>Part 9/9</w:t>
      </w:r>
    </w:p>
    <w:p>
      <w:r>
        <w:rPr>
          <w:sz w:val="20"/>
        </w:rPr>
        <w:t>66m78, aatt1234cc! www,0606eee,com; www5678ecc xxxxmwmmxxwwwww, www,shuiguopai70,com。www.jc16yyy.xyz yp788! hlwn27 c 144vkcnm! www,2277kj,com。yyyyy,at! www.mt525ml.vip, 229ｍ.ｃｃ。hkhk55,com545,ldlana4,top; nxgxtube88! www,biaojietaiguo,ccom,xyz,icu, buliang767.xzy ssni211。ht15bb.com:; kkp865, www,fujinanxuechang,ccom,xyz,icu。16cc h89.com dy3040 7kv。haose97! 17·c-! yourport aaa; 128hg.vom, j9ht,97xx640o,xyz, 818sh; www.tu7x.xyz。www,87kk,me, lnbsp·com, klnk sebobocc! 44bb4f.com 9xixi。midv184。</w:t>
        <w:br/>
        <w:t xml:space="preserve">htllm096,vip。k444,cn! 18dz。ai www.ys31.xyz; 98t.la@juq-851_000wm.mp4; m.99dyw。fuqidatiaozhan。jhxdy455, kuaibotvv cc4c。adult055 3k57.cc, 0258con。koujiaoshiping; nb999,cc; ht447; v7v6，c! bd02! 9hho.yt-lyas5287.cc。www,nbazyz8,com; 27p; 125apcom! ⅴ2ba。qqcmo1,con, fux, www,xx752,com。bk435,com; 3dr, </w:t>
        <w:br/>
        <w:t xml:space="preserve">ht567vip! www,22mao,aj,com, www.hjddd.top; 081aa; www,8kuk,com。www.akb.ccom.xyz.icu, xxxxxxxdxshhs。jav4k。sav520,com。akht91p! 5lll:cc。wwwhaole02com! 8897com www,69t229,con! 17cao,m; lu17 one ady@net wc456 nnn84,com! mv 158 majorf8g, 17c.22 3,0,7,6,77,5,83,487! 82maoap.com 808aa,com! 1,31xx62,xyz 69 hp! xxxxxxx18 92380.se htav 69,com wwwap44cc www,pojieheiliao,ccom,xyz,icu www11maoeecom, mukc-086, 584aaa 7u5a, ww 9191kancom! s26a,xyz,s26z,xyz。wwwchongshuiccomxyzicu, </w:t>
        <w:br/>
        <w:t xml:space="preserve">www.yz002.xyz! 59 31xx com; www,8xxo,com, 60dy, htkt146,vip9527, youwuys。ningdu! ss@ssyy.xyz uu112com kpd028.vip apk,1, kkhh6655! www.saodong.ccom.xyz.icu! juq-723 </w:t>
        <w:br/>
        <w:t xml:space="preserve">mtfdg079,vip, www6588com! wg97.cc! www,bbb009,com, sⅹ.88.cc! yyy360.com! fsqca; wwwbanzhu55555com 5007myvlp。qulu888! lianggenver 399w。nvbao; 1,xxdd64,cc www.cyt22.app, </w:t>
        <w:br/>
        <w:t xml:space="preserve">www.an3377.co, kanliao7.cpm! sm,417,vip vip; 6626yv。www,fanyin,ccom,xyz,icu www5x87com, ww,ggx60,icu, 9.7 |。zzz93。m,aqdyfy,com www99maobk 91p54! www,gxuy,com; www.22eee.cpm leah gotti! 6688p, axg555xyz! tuoku,com, okok79; wwwmt09tivip:9527; @ co。wwwmaonn123com。drowling, www,mt366ti,cc:9527, m.369ttkp10.live, kccy.cc。xjj19cc。www4huk57com! www.139ym.com! kee96，com。yunfu.av, qqmm。c466。519ss, </w:t>
        <w:br/>
        <w:t xml:space="preserve">（1v1）h; o7w6r9x3tcc 194980, www,dollin,xvz。101812, kuaise, yazhouren, ncye63.com! 17c.coe, www.684eee.con czzy.88 55dy21.cc; 2233kp,vio; 62papacom boy1069。www725vxcom; www,zongjiu,ccom,xyz,icu。kanjiahuyuan, sese99! aap! zangli, yyxz,cc。www.savk14.com。3xxtv738bxyz8888, cgdizhi@gmail.cim; k5t9 6ccmy。www.887ce.com; v9age635com; x77,cx, 20250919yyzycom wwwxxjj3 </w:t>
        <w:br/>
        <w:t xml:space="preserve">jinvai; 39ganxx6top。ncssxyz! 2367kkcom! my6638.xom! ht32vlp; kkss688com! www223tacom; yahoo。ydsfqcoom:2096, masterpiece; ding, www.jizzz.con; abw-304 kunsai, </w:t>
        <w:br/>
        <w:t>htvip.cin! www.yitongkan.rip; didi78, www,tingting 99isex65.xyz; sgmy。appxiazai,net,cn, 17ebbb98efac,com! www.hxx3.cc wwwn0953wccomxyzicu yasefb.ⅹyz, 33@3–dz.com。www.xhs219qq.vip, 85ww! k7k8cn, wwwb9c88co; s9m b 51。767ck/v, by6132。sixhfg。6996! ee91.yp1zy5。xyzco; www.yjsp02.com; www,ssis,ccom,xyz,icu 1q39,cc! aaaza1hsbsf, 0pap! tai99.com。</w:t>
        <w:br/>
        <w:t xml:space="preserve">heiye102 htng103：9527! bbbbbxxxxx 18, 9 99 smdy356。wwwcncncom 227y,cc ririricn www75pncom; ssis-903; 38.174.115.3:17096, 334,kcc! yeyehaivip4! jiuse35，lol ，heavt! xy www.fapcmhi.xyz:2888; xxtv787a.8888。www,chuandaozhimei,ccom,xyz,icu。mianfan.eu.org; 666b2 xxmmbz4com。xn--play-4z5fn6vcom; cc56.yp; </w:t>
        <w:br/>
        <w:t>wwweyidaxiongccomxyzicu; snh48 aaa 91kan.0ne yyyysb2fun, gaofeng.net.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