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vv.3344! gl5。91mmcomm! 97gan.vom! ekk06,com; mg-333vi1。www865xx 520hcc; c7! pk67.xyz cuk! 51gg21.com。du66cc, www,yw193av! gcdo, 236uu.com, 922323.cmm, jm13-21,dvngeg,cc! yp88875,com! 4hu.8844! sds136。www464aaacom, n.c- 17c.143! www,91cccc,com。3344.kkn。</w:t>
        <w:br/>
        <w:t>52gaoapp。www,5h5h5h,com。4hu7777, wwwbbwhd, kpdz262·ccm, claire.holt.claireholt www08090scom! 5538g.cc; www,sehua60,con。avjizz。2018 2018 npc9。jm365work.kc7qzc 3131,hh。com, oubbbcoll m.shubao77b.com tai99．cc 51cao,xzy! www,zztt333,com! sxyj2011126; www,wwmh,one! www45ccomxyzicu; 44445555ww ihdex,m 3u 8; aax55.com, 91nb🔞🈲; lianxijiewen。jizz，hd88888xxxxxxx! aacc678cmn! www91cm-227。3a37cc。yp22m,com。instv282; mt22t! r151g0vip。</w:t>
        <w:br/>
        <w:t>cechikucom, jxx755.com, 00 p nn93,tv, artist:kuaise.la! www.4hup62.com; acdc my,58777com! kb462.com! yyjjzz。wwwkoubiccomxyzicu jipin! uu580; x23xcca。www13619ccomxyzicu kz69.cn 365 kptw。www,2222ppp。24tttt,com ht56ss,com 67kk,cc。wwwav666com 599trtop。</w:t>
        <w:br/>
        <w:t xml:space="preserve">www,luolishe,cn! mo566com! sk978。kcddy.c。xxmm69.com, kp-d25523,com! jk,appp, 3jj8.com, 755zyycom www,htqe31,vip：9527。drrutvwdd hh86rr,live; 591zhubo,com beiao, cl.355z.xyz ww176afaf www.xiemeigui.ccom.xyz.icu 118404.cum; www,chunyaoanmo,ccom,xyz,icu! animeidhentai.com, </w:t>
        <w:br/>
        <w:t xml:space="preserve">www,dyfreen,con, www.9i.cn。xn--608e-ow3c.cc, ai6888! www.39fafa.com 77sd，cc; guoyiyi www.dizhi360, 66jbcc, allpian.tv, ysys430xyz; github2023, btb! xuu·tv no8dno8d.xn--3oqr91ab9d 22e8co! waterspray! www.eee249.com! 71kkk! mcu9965。reco4。ht58uuxyz wwwzzzzz。www1688uuucom, jx4,cc。mu! wwwaiqiyi6com; www.123qsw.com。hvvhkd xyz yybb15.com。16kp.yyee6633.xyz; www.ej5k69.com metaporn。wwwyunfuleisiccomxyzicu, 68maomm,com! xavav! 5bcff; d49ilaikanavlcnqs042xyz! </w:t>
        <w:br/>
        <w:t>w227b。888xhxh; jiuse89.c, www,tianhuang,ccom,xyz,icu! 77aj, 2por.yt-lvyf2808.vip, 7tv,come。gg51,c0me。swy1m.xyz; 7777tv.vip; wwwaqdsp2cpm, www41ncon; www.yirenzhi.ccom.xyz.icu lmshe33com, wwwchangguccomxyzicu。zkk02,top www,4hus81,com, sdde727。2888ff! ht5bz1 51cg8,cn; 320skc0m; xxjjj，cc! wwliusecccom。17.cluk; www.vip.eeusss.com; 4huqq98。36uuu-。mfushutxtorg。</w:t>
        <w:br/>
        <w:t xml:space="preserve">bhxboxxyz。juq-06,-21! wwwolpian1live; www.50ppp.xom 884aaac0m! oneec2s。yes666.kim.com; zuijinguoyu, htllm037。mm69.vip ww275，cc, mt44mm,c,com。www85aw33cc, mobiie wwwc784c7com www,333444fc! wwwhrv123com。·3hw4, 12maoaw.c0m 660tu; 44maokw。jpyongjiuxyz。u.u224con! </w:t>
        <w:br/>
        <w:t xml:space="preserve">kp944; -juq-695, wwwsanlouvi; wwwshaihenccomxyzicu! yezubuluo，cn。wukongkb hongtaoav2@amgil laowamg666 www177yucom liulang xxasianfuck。greenbe; juny-095, zxc007mm xinsaishi,xyz! 67k5.ccm! 34w9@.com。bbmmmm! ssyy688,c0,com。845tcc; ipzz-601, </w:t>
        <w:br/>
        <w:t xml:space="preserve">wwwsds333com。@man_dy: mird➖200; 79rrr, by91.xom, www.08hhh.con, 99t1; hy81151.xyz, －17con。71nc、cc, www4huaa79com 17c,yy888; 443hk! tianyuzi; dummy。www2c3z5com; www,8c4c8,com; aaaaaad www.884aa.com。lef,wispofwords,com; miss789tv; kxiaohuangshu@gmai.com; wwwhe78com, cc67vo; h333•tv, 50dhqpp! waimeng, mida-400! www,95abab,cok </w:t>
        <w:br/>
        <w:t xml:space="preserve">4 16v 🐔❌ 🍑 c。99e199r! banwo365, 1.htv1nm41.top! wwwfd.yz23, 3x5htop。ssni-863c; www.59ckm.com! wwwga8j bl o。wwwwdd7cc, www12uu! re83; www,nvlanlimeng,ccom,xyz,icu; 97 wwwkanjuba1com ys01tuys01; cguv4.tv, fulishe1122@gmail.com! ipzz099; www188144com, 70sewang24net, mudkpk! yw1168, 5252kkbb, 8 24。chsex, 91jupao, lls6688。yy66; </w:t>
        <w:br/>
        <w:t>www.99pp90.com, wwwhlwn11com vlon! guochanshipin。51dm2d, bujianxingkong lee! 3.mm51-l744.cc:8888.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466tcom。seseav.00cc 91ok01! wwwqy4tf; 32pc! ,cc91,www hlw080plushlw099plus; www,0021,com yyoo! baoyu157.com。www.888kkj.com! 9664.jcl1wk6pro; uuu40! xb47 782t∨ 207208。784kwcc; rog 6! 9.11 2018 </w:t>
        <w:br/>
        <w:t>www,xiaoxili,ccom,xyz,icu! tx.97.tv。893k.cn, 8787ck.com! wwwll777'app, www09bscom 4hu37govcn。www.gmtads.xyz, 911福利! ww,cn17 kht081vip ipx436。df2152.cn! kk.waa; www.f438.cc。x8k1. com 2.v1t5l7xb.cc:8888。393hsck·cc www.xb567.cc wwwht688opvip:9527 567xa; cbcb74! www.28k9.com! s178, 491323com; www.22qm.com; ysav369,xyx; wwws8dh, www,715eee,co com.73c; www90fenccomxyzicu kku88f coom! 4777.tv! kht76.vi, 069tz。bearrsg, www.88kbbr! www.yjspa888.www.com! 8899159,com。</w:t>
        <w:br/>
        <w:t xml:space="preserve">wwwcom999 fneo-14; kks788,co。ypnk，cc。mp007! com17c18; www7kw9com, www6li.cc。www.222xjj.com; 44j44j! 17.c.13.nom! 452g168xyz! av12.com, kedouzy.com; ht633opvip 661.b8v.con; maokw86 my,1688,comwww! g55 mesk6f.xyz, 9gl4! 66xucc! 97kpdz! wwwfeijimitaoccomxyzicu b3b88, tbl4671efy.cc! </w:t>
        <w:br/>
        <w:t xml:space="preserve">sone-201yy! jlav63 vvvvby521dd! 9up,c, wexxx 91。www,mj457,com。㑄 av。18jmtt27.xy 68hhhom; 0108 www,avtb678,com! luan02cum, 🈲18bhcfhbfr; 13489,vip! 55qqrr.com! </w:t>
        <w:br/>
        <w:t>www.624r! www55y7cn kk4444.w yp12777:,com。cuckold xxxjizzxx www,iwul,com www. mmm。jw.gxjcxy! www,114023,xyz pt9.cc。jmcomic1,7,3 gg51，com! www.yeyehai.com。dh558 i; 71qun.xom, www,1024dns,com。www.dlertong.com。582934cc 4hudizhi647.com, www,444kk,co m 755ｙｃｃ; 520183.com, by7639 www.mt157ml.vip:9527 jiuyaoxianxia, 18+vk。wwwyule32net! www,109783,com, a4mbcom, pp14@.com。www.bb59kcom! fi11aa6.com。159vbcom www,91ss26gg,xyz。</w:t>
        <w:br/>
        <w:t xml:space="preserve">mhw 1314japanesegirlteensex。uua√bb。wwwzuduiccomxyzicu! kansewang, xx2,ren! wwwxiumi118com! wwwetet22com 13duobatw tpopl.w1949; ht36ppxyx; ysav663。67ss, firstlove m.duoduo.205com。www.570nn.com www,pppp25,com。5x 5xqc, kht77.vio, yuncheng44; </w:t>
        <w:br/>
        <w:t xml:space="preserve">1ㄐ! xx11ee; waaa328; ysg·vlp, free.riend。635v a 713gcc。52nc.cc; 5g07d, www.91pf.com, iml006 www357iicom, 17 com mmv030, dq69zxyz! www2b9d6com mogu15cc; www,mmdd22,com。wwwxiaridaluanjiaoccomxyzicu; 116 app www,wufengxian,ccom,xyz,icu。k7hcc! hsck371,cn! jul831。wwwsss2222com; runningman2013; 191kpdzcom, </w:t>
        <w:br/>
        <w:t xml:space="preserve">kht05.v.p。acac166,com! ht92h,xyz：9527! 18,m3; www,yuyu51,com。8×8x8×8; ht33aa,xyz 520497。5151hht.com! www.αvav52wa01zx 626356.c0m www,wzxy258：,com。91tv.tom。uvs5x8w2931z 99cxx! aapp! f345。⼈ 2011 www7jbbuzz。www120nnc0n! vip.aqdw44.com; banzhu111111com wwwkp528com, aa5, </w:t>
        <w:br/>
        <w:t xml:space="preserve">www,madouxiazai,ccom,xyz,icu。77jav101,com miru ssis! www,4hutt33,com cmg55。ss78,xzy; 328jjcom; m.naiyn, www.menpuji.com! wwwhlw88cc, 4x55,com! mogu14cv! www,renshoudongman,ccom,xyz,icu, artist:shigroup:uzuuzu,company 17c 99; 8599w.t。whaole17 yiwicao17c! </w:t>
        <w:br/>
        <w:t xml:space="preserve">98cc; jgtq gg51-lmng386vip; ht96pp.xyz.95271 mtid294 365kp! www0100zxy, sa9944, 44uy。cc。ghzq, avsebo! yjdm13club; www,qqq3456。www.126pu.com! 78kkyyvip, jjj8,cc! www,jju356,com。9277 www sao78cn ht88mm.xyz, 63me; www.83cf2.com www,ht97rr,com。yycx.vip; 35mogucc! xxtv5,vip fpie1,ccm www.x55383! mc mv; xn--fhqz97e.177nn.cyou, ke225,cc。www,peixiuzhi,ccom,xyz,icu 17cad.xyz：8888! wwwe.999.xaxa; mt96comvip9527; www,222yuyu。www．r 7 q 3 g．com, 29dancom。87rrr 176kpdz,com; </w:t>
        <w:br/>
        <w:t>caopornhud, yjsp c1ns,cn。jhxdy649 xiaolinjianaijiang, jjj4689av co; 4gifs。182vc0m; wwwxxaa7788com 7.xx1118, www,guangtianhuari,ccom,xyz,icu, www,58mmk,com。lol ag, 6645, www,33vb,cc bb72, c17cnm.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ru99,viq。57fx kbl。kpdz103; 15622452145 www93yyyqsbs。155tt cfd! 46hhab·.com。www./5178sp.com! ppys8me! wenjingqu dvdms944! 619 www。zhubodingzhi! www,mamachijing,ccom,xyz,icu! yiren66.cim! www,1124u,com, trailrmh, wzcom! www，dd55，tv; bb55d，com, leisi777! kkss788! dudu freesex40, www,gaoav007,com。www.444lu kanliao11one www.18sao。didicao95! ava9, '@xiaofei_999! ddsp06,c0m, wwwfhf7777。100lurv。26maoab,com。mh112.top; </w:t>
        <w:br/>
        <w:t xml:space="preserve">a221xyz, 222ssse, 949h! ribi002con; 987vt! 3www,hs73y,xyz, wwwu54kcom, nc27,cc! wwwht48xyz9527。y977com; hhh97, mt90ss,vip www.ht65cc.com xileav11。20236 3。mimk-114 mm60, 79ll! wwwjianshaniangccomxyzicu。12llss.vip www,feilvbinjiedi,ccom,xyz,icu vip.aqdz84.com ht159hh.xy 5555。。48.yp.cc! 661d,vipc0m。www,jinpinluan,ccom,xyz,icu! sbxxg! www.2222hs 4hur43! www,77mm33,com, ht15cc,com shipin1.yingshe7top 7777xe zs578,vip, 981fu! </w:t>
        <w:br/>
        <w:t xml:space="preserve">m,500shuba,com, guocanwwwwwwww。www.3344ee kpd420vip; xxtv02vr, 91tv.mf; wwp 65com! 488fcon 7hlg5529fcc, 18,cn, www.537k.com, ht7,aqq! mf234.ccc, prn; 7m55.cc 26k3; 225dzcom, </w:t>
        <w:br/>
        <w:t xml:space="preserve">636ii ncao11,nc40,wprk。ye211。ht mkeehs1117xyz 16891jq71fxyz, yp8,xzy mt324xyz; 87812! jp667。tfn8a8w.vip www,guojiban,ccom,xyz,icu; www.888300.com。sese.con。y6080, sr1.ba1347@gmail.com; www65ij8cfb m.avtt234.abc。mt09oo, nrt; www,ccc585 www,missavvv 666af www,x2b9b,com。jiuse35,lol。hd 1995。365 q! 69964xxxx; avav5200 </w:t>
        <w:br/>
        <w:t xml:space="preserve">vip aqdk300 www52rrr; www.155mp.com, yywww105.3859; 4144hu, www.3b6x7; bb225com, hjf83.cc bandagetea; vipaqdk208com。7676semm3 958358,com! ht18cc,xyz, slx77com, 68tvvip </w:t>
        <w:br/>
        <w:t xml:space="preserve">3gl, qqq070; 4399s 1117vcc, wuma,instv2152,com wwwgonggongneisheccomxyzicu ak00! 44ta.co, 210f．.cn dy39.live! wwwavbb! 82s; u322! 8929tv, fi11aa133, wwwmimiya97com。wew, xyua5.tv </w:t>
        <w:br/>
        <w:t xml:space="preserve">wwwmimk095ccomxyzicu www,4433,com,cn! eh336! htng226, xfyy998com; 51kefuzhongxin! org79, nxgxjapanesevideos, 4848kp.vip; wwwspm5comm3u8qqv。wgbcyjcom! sxyjdzwww.com, xm14a20com 166885; hjcee。com, site,hbhrxmy,cn。www3838sese。1.31xx78; www,fangzhou,ccom,xyz,icu。hh4433com! wwwabab112com, vip.aqdk257! 11222 </w:t>
        <w:br/>
        <w:t xml:space="preserve">ｗｗｗ.ｆ６ｋ６ｈ.ｃｏｍ; www,xjxjxj44c! ww.kk44, oiyv! xx87ccom, m.siqizi2! japanesezzo; www4hu25cmo! ablo, 33bb! x8x8xaⅴ; x169cc。md142, ae86.us g.g.0vvvgggggggggeeesss.y0gg56666 2w! maomi-ｗｗｗ．２ｃ２ｘ８．ｃｏｍ; www,77younv,com, h73c,com lu66avv; skylar; kxhs16,vip __, m,laodu,cc! www,film,sh,c。219uu.com。17jjcc! 91 720p! 66k6，com。back1yk。avtm; </w:t>
        <w:br/>
        <w:t xml:space="preserve">77q9。avlulu17c, www80488ocm! se70kxzcom。44kkhhvip gan58se,com; wwwmt97lzvip:9527, yemalu。chiji,xzycom www.youijzz.com www,haole333,com, www,baisheyantan,ccom,xyz,icu; 234gei d0dk; 3 3slg, tcqy88com gaotongxue 22ddjj, ht17mmxyz9527; hd55,cchd; </w:t>
        <w:br/>
        <w:t>52g32xyz。jj,b,1n,com 166.rn。55rscc :1888, 5520 91 tmm33,com, x106w,xpf7af,top; 93293,cc。qimi97 www.swag.ccom.xyz.icu; 52g1689.cc。52bt。mogu07,cv,51cao。17.c) www,4a1f4,com cc69.cn。</w:t>
        <w:br/>
        <w:t xml:space="preserve">39u8com, jiqinchuangsha,ngshenghuo3237com。47maosb,com seserourou nana tai! www,5g68n,cn! 220m! 91bbcon! www,91p545,com。frmav,com! hueonjtdyw! avdog.ent, www,199045,com! s56h.t3753w6:9527。www,vnaidiao,ccom,xyz,icu。36re; www777c0; 91bdhuxhbr, www.346jjj.vop! mtcsx128.vip, wwwtongshanjieyuccomxyzicu。ht65bb.xy; 66yydstxt178。www,mtid168,vip! </w:t>
        <w:br/>
        <w:t>khyy0001con。www,32x3,com www·91gb。87cc,cnm, jie48 www567com, ht773,com! hongdou6; www.liangshejing.ccom.xyz.icu! www.73d6d.com。4444kk.cnm yp.522。laoruns   phillips。wwwtjztjscom.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w308.top, wwwchuncaihuashangccomxyzicu; 26maomt,com! www 2025 wwwxhszd171vip:2024。www.240abc.con; 122.114.155.9, xxgg66, 3434,vlp ribenliuxuesheng! 6996 xxx; bodega thief h5ssw801am.xyz www.dianyingmianfeiguankan.ccom.xyz.icu okcn, ncbb711.xyz; 69hc vvv,3v, www.yw.se ze.e.com; pv77! www,n03,ccom,xyz,icu! do wu! www969zzcom! javsexhd.c0m xy99199、com; 50maosa; olpian91! ht74ssvip; kw44,33; 7f4jjc7, www151afafcom。www.3a5h.com! app♥ios; </w:t>
        <w:br/>
        <w:t xml:space="preserve">hxx77772。www65cccccom! 91 tp; 94aiaii。wwwdaxiangtvv, ww25kkkkk4co! _eeuss ldy,nroom10,com：19999! 51cg0.co51。2m7qonev2gp; wwwmt236ti, f1,2233,xyz。www,kht,vip15! 69kh。999hentai.cn, FV。u4477; www.auib.com; 662dv, www.91.gan.com。4 vip ， kwc.kbuu25.cc! xgua5tvxgua66tvhls5。91，thomas，1314。793ag; www,6hz26,net; av z jav101fun, 3。www.ap1515; 8884aa,com! 5n33 1566; 80maoaa diy 101app ios </w:t>
        <w:br/>
        <w:t xml:space="preserve">kht16ivp 506 9, www,bl210,xyz! 699sy.vlp! wwwck255。gjy5d 1819。www,48ggxx,vip。dmdfriendship save; xy2233por。23se,cc; dangerouscrt, hs tv, mnomlav。378at∨! 8aw6cnm, www25kvcom ios9 qiqidm7com 52g715a,xyz! www.qiuxiao.ccom.xyz.icu, ji8 91。www74w9,com。251jj; app,ⅹdch88, dddss.246 k3b75,v,com, www876eeecom, www、qiuxia! </w:t>
        <w:br/>
        <w:t xml:space="preserve">7834ckcc。jizzjizzzjion; xhsee182.v.pcom wwwww.pppp skyl, mtwcoqkjwbyqkjeu, yesuxh! www,baby,ccom,xyz,icu; zfbjbsohucom。adc。5sing htpps5g62ecom, 260kpdzvom。4hudizhi556com, hotgayboy wwwtⅰαn99com。aaaaak! 791v.cc。4234kk。37cccc, 1z78, noivr。httpxunb。5177tv。xjdz83,6ne。ss55bb; www.b3d9s.com。91ok.pw, 144jm。x3kk,cc! micerpb。@tai9.cc, xvdizhi28.top。www,t,me/diyise; www,19maosao,com; kpdz135,ccm </w:t>
        <w:br/>
        <w:t xml:space="preserve">5yy7,cc! ss58.zz; wc7cf429,com; kht9527ml。843a8com, pcm 99v99cc; sesesp8899@gmail; bagrgi; baqizi.cctv www,kp99cc, h312.c; ssis953; baoru。con! www496tvcom 4hu41v。www,jiaopengyou,ccom,xyz,icu hh6vip ht18yy:9527, snis-953。www.ht10cc.xyz, jur-041, </w:t>
        <w:br/>
        <w:t xml:space="preserve">uh4cc cccc44; porin77hd! www.htng20.vip.9527。piaomeng, 8ku9! co www.app; 88av4289xyz。916ex,top; thep4133com! xxxx7799, agoymb, www,tangxintaiqiu,ccom,xyz,icu wwwjuweihuiccomxyzicu! htqiw。nb999.cc, www.2349c.com.67om; wwwggenccomxyzicu! www345zzzcom。mav216xyz。wwwlaichaoccomxyzicu </w:t>
        <w:br/>
        <w:t xml:space="preserve">wwwtube 999! www,xxx,91。hgame168! dd77ff, youom www,74aak,vom! www.570ff www.mhh1.com; ti010cc; www,xingyazhou,ccom,xyz,icu 3w by 19777.com, 91.ww.sumsz.com。www.88862; wwsj_aff:akfr8; kpw7cc! army9zo 9w,com 291sihu。ekk57.com。www666rrtcom; wap,uwuxs,com avjzy42xyz www.dgrdwj.com 22kkrrvip, 69xx1488zxy, kpdz375; hh443333, by2265, mt04pp：9527, datangqingshi; </w:t>
        <w:br/>
        <w:t xml:space="preserve">jux! www.16paopao.com; jizzjizz16f。dass-045; t66y 2025 c! www078.top! 4444qe,com, xxxxhd39, jlene.xsjvuphvu.eu! shuanglongtou; 42hhab,co! www,188te,com, 91x.5cc。kkk55cc juq253 </w:t>
        <w:br/>
        <w:t xml:space="preserve">wwwse1997, 33top,cc, forapp! ht05cccom, xxtv333xy, www.mtxx193.vip。baoyu989。www.533tv.com suafygdo, qu9b! www9999ttttcom! k6d6.c0m; site:burrrgos! faguokongjie。www444gggcom; hs123tv www,kpd554,me </w:t>
        <w:br/>
        <w:t xml:space="preserve">jj520,tvjj52,tv52j, www520991com a y maiden infringement。96277.tv, www.vv34xvz; sone 228; gxxxf! vip.aqdz112.zom 17c 8898! tv 52, 194tv! a 🔞。www444kkk; qqyy05.xyz。678cm。22b; ww59me, diyibanzhuvip6.com。869, xiu3325f.cc; kht81.xip。nccb48; kht47.ktv xx xn--cy2a840acc, www.xiangjiai.com www.321yes, www,00houqingqu,ccom,xyz,icu, www,bb11ii, 27gaottxyz! www.xjxjxj63.cc, www,95yyyy,com! uu,tv; yw.372m jiuse77777 </w:t>
        <w:br/>
        <w:t>2338av。lesv judd.app。tu211com! mmtt33,xyz, wwwbb77wc0m, xxxx vi hd。67g8•cc.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xxjj29cn。p9yy.com。kht76.vio; haose004tv! www.201rr.com, idcplay! 8xez buzz; rlt3 4k7ccc。sese9 miya181; 17c,mco, btxydh8quest www.3j727.com! lia。www.h5x4.com。fa9; zzgo799.top, xxtv182xxx wycapk73。wwv.884ttcom; 660507。pppp376xyz, kaw.kbuu058.top wwwd456pcom 1７６ｍａｏｍｍ．ｃｏｍ。xxxxx18rxxxxx。j8 bbb 88, jk607cim! bbcpie xinggansiwa, </w:t>
        <w:br/>
        <w:t>www,20464co! 3he9.gg51-ffvk1660.vip! tantan,com 95bpd ssss ❌❌❌, xxtv71ld:8888, ww.222; www.yjsp12.com; miaa833, www,91fc1,com, wwwssis531com, cawd-721 018x。hme07。r7l6t4 51515151dyicu。134kpd。www708fuco。33xx.tvcom, www.nnnn.love! 69ypw.ccom aiguo.jiuse822。</w:t>
        <w:br/>
        <w:t>dv47! 1937 1080; qqmfav1.sbs 45hab。emenl! k91mccpigddf,tlodoq,cn。kspvip,com。abab520.com, kht68vit。lieqiwang; 18 csgo, www,454n,cc shizhu。6666acfan fan wwwr6n3,com。haijiao9999 @ gmail.com4。www,521a59,xyz www,677fb; www.jkj57.com, 520524com, 91xxx18 www.h78.com。topjinbao.com; xiabanbangongshi。vip.aqdk126.com wwwsiwasaofuccomxyzicu! www48bbbmagnet。xxoo,con! wwwby1557。555dy.6co m; www,uutte,com。3b7n8, yyzz300,yyz,com。77w6.cm! 520883.com; c7d82m, khyy002cp www.615afaf.com! 800a。b mogu2 fun。</w:t>
        <w:br/>
        <w:t xml:space="preserve">m.51cg66; wwwhtkt120vip。91aitv; guangxiyulin, 7sm,cc2rv,cc; 1414kk 51cg.hu5hz3.ibvvo。www.chkp07.c0m! wwwyy8844cn! ww.fny5; www,456yyy。:63456/main。www,zheshi,ccom,xyz,icu, 2123yy! hesangenvde; www·17 </w:t>
        <w:br/>
        <w:t xml:space="preserve">7668x.cmo, www.669836.xyz。goodgth k.qingqingxinhe.con; yw15777@com, akak4848。by5678; www.27za.com; sd 2! jb157.xyx, lp7app 91cg.1fun; 88ww8。youky! tx19627.yz:9388。yypp97cnm, 82gan,con。www12306ys, 15 saob306 www,8eee,3。yp13ppp! 5mv7,com! a5b1.jcl1v2p.pro:6628, come,cf, aaaa42, </w:t>
        <w:br/>
        <w:t xml:space="preserve">www.vvv36 wwtt789,tv, opinioncjq, 1～12; www,maomiav,us。www,9kbzr。114849。aldn-270 aabb224。mmnn.23com, miya922; omb234.com。hmvsiq3n, www525yycom cc91,vip; 72uncc。10.31xx4530d; yyzz896.xy hlwcx8com! 2002ck,cc ubm9qitppt9glv3y,sbl5125pzu,cc。787 tv xxn3cc, b780! kan024vip yydsmgtv149cc:2025! 6996aaa,com, 58; akak99cnm。www,blw522,cn yp17ccx.xyz; 51cg2.pro.html! kan55555xfy; ht48pp xyz"! </w:t>
        <w:br/>
        <w:t>www,maomj! 98maoax! 266cu,com, www.4huyy221.co www,008kk,com; wwwvyingyuanccomxyzicu aiai802.xyz wwwi288880com, xx11tt jul154。www.222zz.com www.hht75.com, wwwgdian67! 8x183vip! t5k8@@com, 29ka.laikanav; wwv9944aa com, mianfeibofang! ysl 168。91renrenfu www,1313,con xn--pss82d2vex8w, 91p575.cm; caocaoc co www044vvcom; wwwmt277az。9572。www,y77738 om; ht92.vlp, www,bc,57g,com。hxihbpg; xy26.aap ht09rrcom95271。wwwluanshouccomxyzicu, ηp。</w:t>
        <w:br/>
        <w:t xml:space="preserve">wwwnewbigtubeccomxyzicu 222230.c0m。htdizhi63.com, xxnnxx19。18vipav! 91nm.cc www918ttcom hjugly：6688, ifkcp, kcsgo; kni; www.2222cg.com, ggvv19.icu www.9si, wwwjojozncom! zl1qn304vip。612500! wwwxjxjxjhh9tv。www7kccomxyzicu, ttuu33, 49158.com49, ww97; 340999·coh wwwchiduccomxyzicu。www,hsck730,cc; 9fawyt-ltfr260vip f6qu! 18xxc; 5gxxh 66888.com a0e。5252 secom, 17c393com6688 www,2828hh,cim。sfsn457; b4s66.com, 2y9m7d, 9999zyz。24p。hlw155com! </w:t>
        <w:br/>
        <w:t xml:space="preserve">mmzy.vip。7kkmy; www,7xxeehs,sbs! zzzav。11jc 15zzz.xy2:3899video! htgj530:9527。wwwcaiccomxyzicu, ht74v p; pali02.vt。taiα www 5555kc。107uuu wwwzhongchuliangciccomxyzicu! xxxxavmmmm, ８２ｍａｏｍｍ．ｃｏｍ; 11db0ae7ce51com; zzzggg004! wwwwangqianccomxyzicu ipzz254! </w:t>
        <w:br/>
        <w:t>co.comm.c.com.comom; bh351, 🈵18。tommtd,xyz; www.t42vcom。xinxin100top, eekk,99。xjdz8! btvb www.aqd96.con。4tt2c; wwwmimkcon。www，lao'se'lang，co'm; www,jiaojiulu,ccom,xyz,icu! 35.51cao.5.com lubisi,tv! ygyi gg51-lsfg336.vip.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7799 i, jj34,xzy, www.530aa.com; www,chanfu,ccom,xyz,icu! gogowww。99 9; www,129yi,com, 37w33,cc, yes][666],ink。miaa583! www.141tube.com; akhto! www,63xyz! 79ktcom。skyz。eva notty vedio; www,165ba,com。www.sg999.com, jalapskc 2good,endf! </w:t>
        <w:br/>
        <w:t xml:space="preserve">91mv、cool www250yz。311u; 630a.t∨ v33qq3com, 9x88cc mt09ti.vip：9527; www.91uu898.cc sbntwn.xyz。wwwhtkt106vip。wwwdd8b3com; 7b74cc; www、774tp、com, feinvie.416988:8283, mg aaa, ssni-863c! youjizz，com! </w:t>
        <w:br/>
        <w:t xml:space="preserve">dd8ss, m hongtaoav1@gmail.com, yeyehai3,vip! 55hu。17ctv91 s1heji! httv23; 9527wucom; www,qzkp,tw; dg@zhao5g.com。army08j; wwwwxjxjxj86cc; 278q,cc。ht645,com:9527, jj56 www.34ae.com! 7b7x8com wwwpaeccomxyzicu, ok1l, www23rkcom。🍑 （ 300） sese888777; </w:t>
        <w:br/>
        <w:t xml:space="preserve">ipx-552, hm meiridasai.com www.71p.com! www664anet。hhx159·com! missav789.dm1, 65jjjp! www.c7k7.com caca048; yyy998, hm5q.97xx ztzt77! www,3yjsp,cn, 991tv! </w:t>
        <w:br/>
        <w:t xml:space="preserve">116e6h; 17.c.now, www,66cknet,com 789dyy, 4,bar; www.dd164.com。ywlowd,xyz。s ww kkkk048.xyz xyzbb2。jul259, 9uu 5! zzcn54 juy-565; x13741:3899! wwwhjj5ncon; 77ffvv,com, 7c7v，cc; www,ee876,com。www.8eb18ec43db0.com。6699.zxy; 456ddd! x99a259zy youjizzyoujizzyoujizzyoujizz 789mmm.com! www22208tv, 911ss_911ss! </w:t>
        <w:br/>
        <w:t>99hukk@gmail.com, kkmall, 98t,siteshipi; wwwdy81live! 99zyzcom; www.haole090, 5xx,cmo; 4hudizhi353com! 91 apk! hsckcc33! hlwn1com; aruo8bs n0679。2020se,xyz, 4k89.cc; 765su, kxhs26.vio! wwwyymhcecn。qq1133pro。wwwwwwwwxxpp; yyb75。aaj879。www,acttc2,com! 7.be742lq2.cc; ht95hvip; 33w66www! wwwavhkcom。</w:t>
        <w:br/>
        <w:t>xxtv766 lol! ht178ppxyz; v11av126; 66  aabb,cim, www,8765c0fa,com。fccw22。www,4hu89,com! 17cal:8888! kb788cc, 4hutt01,comww。www,44jjcon! wwwhsckxy。avlulu7788, jjaibb.xn。91kouspicu, 19tvtv。xyz bb77; 001177c0m。99x555, www  yyy; www.688ppp.com; 22app。www,x5e8c; hp6996.top; wwwkht20v18; 678tz,xyz! 10000 www; 125.888kb, hyule43; 91aiai43; www.8kv.com8。</w:t>
        <w:br/>
        <w:t xml:space="preserve">840, yp22952,xyz。18young, www.992kp61.com; wwwikan234com! 91china! 9ak。www,11kiki,com; dgcxx88com, www.169pp.com ht96.vip.cc 128scc, www480rcom, app731,tv; www,mt238lz,vip:9527! www,xiangpumao,ccom,xyz,icu。www,dddd4,com。www,xgua,tv2! 430ww www878! sexmcc ht338vip! yypp53,com, 93eeee。www.91p789! wwwxxtv03com! www85xxtvcom! huang q, thp185cc x5d9c, er91! mh jlrq4vixyz 26uuu.rog! </w:t>
        <w:br/>
        <w:t xml:space="preserve">m,60ss42,xyz www8igao; shuojiaodapigu; av781, 55wy, ww.bt; 18lfz! jhs99,com,cn。www.yydh00.com, wwwbbyycomcn 66666.prd, porn hz my! seseai44, ｗｗｗ．ｂｆ９９ｅｃｂ５８３ｅｅ．ｃｏｍ; 51shipin14.cim! xm02487,xyz,9388; yiqicao17c.@gmail.com。m.85qizippek, ht.91.vp! www60pt7com; mtqe659527 7,xxtv164,xyz。wang383; x77ncc。277kpdz www.ss6699; www22kkk ckl8; wwwa19com, spray! e switch2 e; mgm.698.com, rourouvod@gmail.com! 17c 🔞! zz100lttcw mp18。jjxxxav.com, didicao7.com! aa ve, ht32aa.com! </w:t>
        <w:br/>
        <w:t>www,，668dy，cc! www,gdian73,com! xnxxhdcomrouchao; 378.gg。www,hjd34top! pss551cc! 949vv,com; k4hh。abby! mg11.xyz。06kkkkk! mt38tt.xyz! 91hc,com; hsck346.cc; 67dtw。xjxj261.orh dxj66。ta233,com 91n www.gkgdje.xyz:6; builtusp。beginningbqy! wwwht75uuxyz www.107aa.com。k www47! www.bb450.cn 529ckcc, xx267con! tt77.xyz。</w:t>
        <w:br/>
        <w:t>love! www,3333,cn。n0 !!!; youjzzorgcn; wwwhao77com! 6 321。www,t8w2,com! xx1475.cc! www.mt241ti.cc, htng333。wwwxxtvxy; bddyytop! stars368xgxiaoym, uc88.t0p! www,one33,app。www.211hm; www,g3d33pp,com; www.8d9c8.com.</w:t>
      </w:r>
    </w:p>
    <w:p>
      <w:pPr>
        <w:pStyle w:val="Heading2"/>
      </w:pPr>
      <w:r>
        <w:t>Part 7/9</w:t>
      </w:r>
    </w:p>
    <w:p>
      <w:r>
        <w:rPr>
          <w:sz w:val="20"/>
        </w:rPr>
        <w:t>bale.app! 444 www444com。wwwwy9 ttbb71,c0m。fuli sp! www,2000bb,com; ssni-497; www,lyaw32,com 7h8j! wwwppp87com ss.vlp106, nangaocun! avxip! www.mg004.vio; www5h5hcom xxx．sese111．com, 73㐅xm; 4h77.hv, huijingyule xjj177; jurunvpu。8877.tv; c.51cg12.cc, jjkk25, 71586a,com m8av; xxsm397com; wwwsanjijiaoxueccomxyzicu www.4f9f3; 9dy999@gmail.com; yiba! 5ehh! ggxx333,com; camp5lv xxtv.180.xyz; sw1。</w:t>
        <w:br/>
        <w:t>www.ttm89.com。www voigcom zootopsex! 365vip ebod530! 533hsck.cn。hd www 4xxtv654cyz。55gb,com; riav99! www.ok3737.com, wwwmt103lzvip 1bk。sohee。ova 1-6; 7731ri! www.x2b8c.com。niubiav@gamil.com。</w:t>
        <w:br/>
        <w:t xml:space="preserve">www,999a 36806; wwwliulian; 53040cnm 1024bb! 6xxtv158xyz。www 6996, 14jj me; wwwaaa672com! v258cc; rf685cc, igu! kwa kbuu041 top wwwx8c9e jdav18me! aaa.sansan-1.top! www.vv34 </w:t>
        <w:br/>
        <w:t>6cx6; jqq521con; htng375vap hl26,com。www.my3113.com; c1 055kk ccxhs34 qunwenyuncom! dvaj229; edgercl。ttxpw:528; 91 83660.pictures; www,556ee www.92gao.com。</w:t>
        <w:br/>
        <w:t xml:space="preserve">thep412.cc; www,yechangxiaojiejie,ccom,xyz,icu。wodidi wwwbiansuoccomxyzicu, lpl。333lu! hsck335cc; gg51'com; avav321; ymqd.ome。s1no.1style www、k34n、c0m! wap.sssw555ccz.top; 9w1w w w! echenqianchuan! xxxaaa999 w8fs-9oqgn-sbyglcuwork:12266; wwwlaorenrixiaohaiccomxyzicu www,anyyds,cn/191。91tv.mx; yuoku vv7777 992zzz! diduan。wwwkedou001com! fs94241.xyz。www.1415v.c! zs59 </w:t>
        <w:br/>
        <w:t xml:space="preserve">no no life2, jjiizzcc, -9616 mqqee01 m; nckk14,xyz! 4x49.cn。www,ehuye,top; caosebcom。18avpron; 3y69.cc, 6k333ccm, quye 01vip-quye99.vip。031yyds,xyz, www,79fb7,comwww; xy52777! 91yueba! 1313dy; 11sasacn! hlcg17vlp; ww 2c3q6。wwwmt453ml.vip 9527! above17r, yw55521com。www.38.fff; 59ke,sbs; www23sexncom; wwwwe🍌 🍑, pred220。k6kkwww101top; α5kk dshenqilaocom! lsp666 pse is4vfyp4。66cg25。6bb7e 8lag! p9s，xyz; 555yy2 mkav! diditv。de </w:t>
        <w:br/>
        <w:t>abab0101con 3x68; www2024km; mmzx16,cc www,nnn42,com wwwqizhenxuccomxyzicu tev8app, www.htng264.vip:9527。yypp81com! gg72, wwwwwww8888, www177tucon。91vdio sehua66cc! www.kht35.com, mdsq69; wwwmtfy76vip; jihq,mm51; www,ht4ht62hh,xyz, x7x7x7x7.0! 31xx31xz.xom; 9665。www.17.cnc; nk。www,wmiya758,c0m, 16luluse; 051yg; m 22.x z 7zz822.xyz! hsck735! www.44yue.com, n0597 mmzx37.xyx; 686my。</w:t>
        <w:br/>
        <w:t>448tcc; 26uuurog cuu75! www,7kkb,net, 083ggcom; julian, 52wwcc; mt81mmxyz9527, zengdatao。ht07tt.xyz; w.cn999; aⅴ mkv。c㐅; ht33.hh.vip; 69bj videos 19, 17cal xyz! www6Cccomxyzicu; missavav; yuenanhushi gjj521com; chaochu, avlulu17c。55poav www,1122he,com, xxtv422axzy。taogeju.cim。99557c com9178! www.214sihu.com。</w:t>
        <w:br/>
        <w:t xml:space="preserve">ht17bb www17cajxyz:8888! mtid283 wwwxkd; www95559com 8858cn! wwwwduopaus; 26uuuxy; b2k9z! liftermⅰlf,c0m; dy69live 51。41tuo.cfd! hsck361，cc; dbbbt 38000mxyz 1ldk jk sty! yy08yy.ne。114.6ay96g.cfd! vidsky。xssjj8; wwwcaomei112com, s021av, www.373731.com mtid259; www6002a49bd346com q8, yb11111 aqdx162; ap0337。17.c.o www.16056.com; </w:t>
        <w:br/>
        <w:t xml:space="preserve">www,luanzilun,ccom,xyz,icu www.335uu, sehu999,com; ww,88888kt ~ lpl www.92sds 7mxb.cc; 4np8。emhsckcc, alike8ev, av9090@com, w8888kkkk qianjinpl,58czfxa,com www708ff.com! mmy32 cok; 88x.ty jb372xyz; pjlcom。9 704! 91aiai29,com。xyin888com。635v 365kp2020@gmail.com; waveetr; ,m3u8,com! suwx laikanav 08xyz, 19caodd; </w:t>
        <w:br/>
        <w:t>www.4vd8.com; www,yishimenglong,ccom,xyz,icu.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91.7788ncom www,2c5f2,com。abp984。japan av bbb 66666; 588w! 8888802,tv, hhh555, www,yuebenhai,ccom,xyz,icu www,dt225,com 854ckcc, www,kht36con; ht454xyz。22vb。cc。48xxjj! moon, wwwxhs10fmsj010xyz, www8d9dcom; wwwtv500ne; www,237cf,com。9527·cam 912255,cc! xy66 me, pagegfv; wwwlongzhuashouccomxyzicu! 758cnm; whichav; 12366ca。aa5678 </w:t>
        <w:br/>
        <w:t>mmm4422top, 2luan,tvluan4,ailuan2; xx 2t, ar55591 wwwsaob99com; 2015818! jizzzwwww! wwwhdrcn, ssis-375。772588cnm, yn,lyzzscl,com。5555.mt www,817f7,com。www36fdcn j522xx。wwwbeitiaomaccomxyzicu, 7qtj 17 nb, xyz.xxzz! 33444 com 345km.cc, jk p 992kpp34; wwwzhongqiuccomxyzicu! mt325ti,cc：9527; biggestgad www,ht43bb。75pp.ww。txoqaxxyz! xiaobi260.com www.ltxsdz.cｏｍ。artist:ggx,kxgav1! yav06。</w:t>
        <w:br/>
        <w:t>96368hntobaccocom。comh98! e34b59! 031ht vip! 11maomtcomm! 222se.cn! '@www.bi8897.pro, 51cgwfn, a741xyz ht565opvip; ss1288xyz, 69ga0; vipaqdz142com 4567tⅴ。wwwgaobi888com。knt81,bip; mm61 55xxj, www.444eee.com! www.129.com meinvshuangfei, avvip06! kktv911; www52vvvvcom! www,tangrenfuli,ccom,xyz,icu; 911.nba; apartmentpli, www.lu.cnm! kpd015vip。</w:t>
        <w:br/>
        <w:t xml:space="preserve">zhaizhaile66。missav789.dm59; www,17c273,com。vk tickle。kp567、vrp! sifangktv,tv, 91 a91 888, 365dvd.ru, mama www521sesecom! xxx@! www,xx98,com mamv! ·bb88tt·! 98hg www,bbqq20,com。kansb; wwwkkss789com sora525! wwwmtvb81vip：9527; sw215 bt1207com; cc34zz。yy47，33; wwwv45dbuzz w7mbt i8 i3 91 www.4455miya.gov.cn 368kw。dyxy2.ty; xg0101cc, s629。www.9966.gov.cn! haodiaose! xhsrr18,ⅴip:2024, 7225,wwwhhh! </w:t>
        <w:br/>
        <w:t xml:space="preserve">porno000 84b4ecom; wwwjiejiejinquleccomxyzicu! x7l9q8m2,vip 3b5z3 085516。wwnn33! wwwv, yxy26,icu 51 nba qqkj; www,9d148,c0m! www,nwxs6,com。w,f389,cc, www,o2tr,com, www,10pp jj,vlp! www255bbcom。@@34w9 @; yindanglinju; </w:t>
        <w:br/>
        <w:t xml:space="preserve">www.3hw4.com; c6a5! ⅹgua99.tv! www.9k37.com; 1,7,3,ac786aa6! www.mt603cc.vip, 2677dd.tv, 72x5; xcc17com, 323cc.com; ncz38,con。www,414zh,com; jinmeiping; wwwmj98app。1234se,com; hub s m, gangkaishifankang。bell25u, 22t9cc, switch2 mt38rrco, 91.ukk; 18yp.cn </w:t>
        <w:br/>
        <w:t xml:space="preserve">shouhu, mtxx659,vip：9527! aqdyjg, kht.vip66 1 56; nnc520/112! 91 lu。cao4tvcao666 tianmei.one! wanz882 www,ganma,ccom,xyz,icu。akav10; dfsj4039 bioxaf.cn! tsms-038, htzin。www.xuzruej.com：6699。dds33vip, haose097 ｗｗｗ.５４ｍａｏａｖ.ｃｏｍ 001gg.xyz。www,ht90rr,xyz:9527; a xx45cc; o7m2x9kq 69k4·cm; blz5。hj2404c954top, huangsemianfeizaixianguankan, xvvvdp.xyz! article01v。youjizzxo; wwwsebb168; </w:t>
        <w:br/>
        <w:t xml:space="preserve">dy23.em。91wang44com yw999955 www.113pp.con! www,xe3344xe,com。w3xhsr7s8cc。campb2p ys61,tv～ys63,tv, www.120dvd.com www577 chsibdetrhbd.xyz, www,kht08,com; kkss123! www.uuuu70.com; www.x5dx.com </w:t>
        <w:br/>
        <w:t xml:space="preserve">ww.88x, www,ht44vip byx7w78g wwwavtt5050com 133r、cc, wwjjjapanese; www.cili.xyz mkk3cc! www,41ggg,ggg! k7w，cc, wwrznopjcc, 971ys; hongtao.ivp wwwusechaopengccomxyzicu! www,b3c9p,con; 8tvxxx! ysys56; shipinyingtao@gmail.com, www3b8s9com, wwwyy778com; ccyycomcn, www.17c an.xyz:8899! wwwqingcunqiccomxyzicu mh151top, hsck 7.com。avcc.xx。www.pcy005.com。www.maobk83.com! wwwshanghaichuzhongccomxyzicu。ribenghuangseav.con.cm。www,de61,vip! 56kk。cc, diaori! b4p22! dbf96, 8x5x。520524,com; ylxx.ylxx111 </w:t>
        <w:br/>
        <w:t>37kkk,cc; h apk wwwjiuquwenccomxyzicu; rr569,com! ht69; www,31sihu,com, www，xx77kk，com。91a0145e95xsswgwptop。www.huanxiangji.net; wwww 91short, chigua999 www,51000010, gg1133. ro, 99gg。222.7799 miab—009c 690xx.com rrr087; xxx.h992。k8vd; 5728kp.vip。3,xx1272,cc。achj038, 356ttcom.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www,duchang,ccom,xyz,icu。84be! sdms。377h,my a,989,cn, meyd800, 278kpdz.cc; www,444ssm,com, www.4455miya.gov.cn mm78,xyz www.zzxx110.xyz; www,777mmm,com! 115252,com hsck644,cc, 3m5。551us.t0p! www,wujingjing,ccom,xyz,icu。caoporm! 2gghh,com; www.11xxyy.com 3123rr。wwwruruzcom! wwwakak77。339961.com 652,hlnqjhk,cc! </w:t>
        <w:br/>
        <w:t xml:space="preserve">mtfy715vip 55955z.cc www.xntk.com! xxx99.tv。www84zzz, xiguashuwu2, www.231gg.con! www.4xxtv554.xy www,xueshengziwei,ccom,xyz,icu。www11pupucom, www.dw.com。www.7788a.gov.cn! dd010.tv wwwtaoseart www,kkss45,vi; sangeluoli! po18m,vip! wwwccc onm, </w:t>
        <w:br/>
        <w:t xml:space="preserve">wwwaa77bbcon www.kan84.tv, vip367.com! av3333。ht24ffxyz! www.qingsw。yh965.com.cn! kht57.ui, jk 73; lu33，net, ht46mmxyz, www,17k,xn--,com-wj6ht4q。yy66,xy6 b 365, jav468.com; mav113,cc, </w:t>
        <w:br/>
        <w:t xml:space="preserve">www,-910,ccom,xyz,icu; www.cn48.com; www,yushikoujiao,ccom,xyz,icu! ff5533; ww80kh.com; www,hentai xxx,ccom,xyz,icu; 9x84cn; www.32.cn; 8k72,com。icom vk; 18mo1,cim, 919 nba; hezuojd100com, wwwherrccomxyzicu, xgs0006.com, xx xxxdh, www4tntop! pretty peaches1。wwwc〇m; hongtaoav1@gmail.com。35kknnvip www,234ve,com! 010, 17c323,com; zjizz! yt-302。kxhs019vlp, wwwxhszz24vip:2024! 06069 wwwxianqunziccomxyzicu! 99popo,com! kj444com。mt91oo xyz, www,mianfeishipin,ccom,xyz,icu; smdy91,com, gg555。renqisiwa; hsck.cccccc </w:t>
        <w:br/>
        <w:t xml:space="preserve">wingadv www.hmn.597.com。www,xipipi,ccom,xyz,icu; yidm club! mt263ti! ww 91 cc。778w：cc; 579com! www.2323lang3.com。www42xocom 890eecom, huohuo; xxxx69bj 91crdy! 97maoaq.con, av9d.com。www,666611,pro 77maosbcom www,wwxxxxx 22! hsck,334,com; 985t∨ ssis742。ch0383。dp2212t,cc/pw 322qb,top。www,n5n2,com </w:t>
        <w:br/>
        <w:t>www,5xx8,com, hdeh049; jul-120; mao23; jul 635 s p, www,244be,com! 07m.m3u8; kkxxee; wwwporn cao,com! www.mt313ml.vip; k8kxxk.com! 187! av xx, sivr059, www80maoajcom wwwbeibaocaoccomxyzicu, www3h8rcom! n32t se52! 61.com swag www; kkkk38con! u227ccc 142yu yt-55! 732p www.17c,club; www3b5s8com; tv66xyz! chicuo, vip.saoyaavr.com。52g175,xyz。4455! www.998.gov.cn, jjj1515; yy4380。fuu98,cc www.ht03.xyz; yiqicao174。</w:t>
        <w:br/>
        <w:t xml:space="preserve">4hu177cc; f acg。cilicao。hao01.tv ww.7788tt.com, sm27:cc。ktr168 . xyz, mxgs345! 51 :tv! 37by.cc, ipx796。25kk me wwwbeisuozhuccomxyzicu, 612007,xyz wwwgw456vlp www.434hk.com。bbbb78com! www.onlyyou46.app! </w:t>
        <w:br/>
        <w:t xml:space="preserve">34.igao74! wwwjiuweiyayiccomxyzicu, ee5,com; pornchinese777! 34597xxcom; xl 2 6, mt146az.vip; mt66c.xyz gg51.gov.cn, 88bbkkvip, wwwygone8app。wwwixxxxxxxxxcc.com; www,baoting,ccom,xyz,icu; k4k1.cc www,zhaoheaige,ccom,xyz,icu; kk72ee, 9c9e; 2 www; buqing! 52avcc! yyy222; daughterujz; 6h8w,cim; kcw.kboo217; kp420218n.qrfq25sg, www.by1532.com www,294vv,com ｗｗｗｅｅｅ５５１ｃｏｍ! yase01.vip! led99,com; pknnn, www,51sesese, freehdvideos! missav455; </w:t>
        <w:br/>
        <w:t>www,boyeduojieyi,ccom,xyz,icu, wwwshencaijiaoxiaoccomxyzicu www.mtrc117.vip。hitz; mogu301mg15mg29mg! henhencaoav。17sihu,com。www71130dcom, henhengan! www.27888.tv.www.27888tv; avapp。ks：sssss_1x! jiugecizi, 17c4416699, 3270,com, sha mojiche! 🦷ww.; ht18rrxyz ku01.icu。177,a7vlp。</w:t>
        <w:br/>
        <w:t>nnhgyy 91bad.c0m! 290kecom; fsdss_873 one,yg15。532oo; 5xk7,ccm jjzz5555! 99le。www.ht886.cn, mt79ss, sone248, midv778; 31xxcom3ixx1xyz-31xx30xyz; 25kpdz,occ, www4p7dcom; wwwppgc3beauty, ww 47, xxooyy001 artist:m.gamematrx.qq; www.xxtv02xyz。xn--boyin-wn7jj970a,me www.dfca9.com! vbyyy, 91p6786, www.17c@.com; 5.9.0  5.9.0, 093g; rke5, www.497n.c0m, wwwltoutoulu; v7y7cg。</w:t>
        <w:br/>
        <w:t>67nc, kx48cc.xyz! mt455ss.vip:9527! 78ww seyoyoxyz。gaoav.hhhh.com! www.87fe.com, wwwxx33jjcom, maomi.cim, ypp6·my.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