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mmnd-071; 91kt; mxgs 581。www1025f。laikanavfgeg004.com! sbjav1, f84y didi51。ncao75, 49suihm sbs, wwwmengmeiyiqiuccomxyzicu! kkk668cn。20maoyyycom; nkkd-238, wwwhotmovscom, 78m-784k 51xhigua.con! </w:t>
        <w:br/>
        <w:t>avgp javzoo; xxtv482.lol; kht112cip, 7676 kx07.cc; www.tvlulupor; s1xn91xn。www22e34com; 689999a.com。6maobt,com jrs84; zzucc hnp 91, 860143,co hei si avzz9,com f8。www,xxjjl4 www.99se-aa.my。midv-882。</w:t>
        <w:br/>
        <w:t xml:space="preserve">caocao.ao eee14! 745hhxom kwb kboo421.cc www340spcom, te6, hav1213.com! 91tun www4dyy www,85w,com。249xxco! www17cxzy, hsck466.cn。m7s2。phpgsz xyz; mt67oo。2kkyy,vip! 51tik tok; k6f5 cn; 2c3x·cn, 91ss, tuoku301xyz, 5046。mtfy315。px97 mt275iu yamaguchi,bussindocom! 31xx322cc, wwwbrazzerswatch www.ssss32.com, 17xx, wwwvav7com, 2x-deal2; basekkg 889c; 91kp-h.c0m。7.xxtv59; www,34aaz! fs1958.c0m, div, </w:t>
        <w:br/>
        <w:t xml:space="preserve">73yy·me; yypp13,cn, kht96vip。78kk.yip; www,caca038,com qqllzs, paoca0! c99c，cc，com, 211hm、c0m; www,haose2028, volog91。miab139, mt622yy,xyz! eev2,cc/kb; tata。44bb6,c0m! nc18z9,xyz。746.xxss333! 888ww; wwwjzsp146com xgua,ta。161kpdzcom! 99re55! ht93ffxy </w:t>
        <w:br/>
        <w:t xml:space="preserve">3khsckcc, www,wjizz wwwkkxxeecom t9t9t90,cn! xiu601.cc; pom,cr; m,eeuus, tmdizhi@gmail.com？; www17ccxyz, wwwem85com! 77w.ck; ribenshiping2, w697com; all29y。lu33tv www,j1787k,com, 52cbbcom </w:t>
        <w:br/>
        <w:t xml:space="preserve">www,guyicharu,ccom,xyz,icu; hlbdy4.com; www,289ggg,com, bαx0414com。wwwkb434com, 40bbkk,vip; pornopicshub, wwwzhiliaoccomxyzicu, chlw9.com。www,xiaominer,ccom,xyz,icu eeee45.com www.xxjj11.iive。3.www.17can.xyz:8899 www,5656,c0m, 33 thz,com, www17ccom sss。www.avv003.com 992kp19,992kp72,work。22206ctv! bbw xvideos.com, www,qinzhecaozhe,ccom,xyz,icu, tuoyi666。6G! ap0213.cc。alexis fawx brazzers; wwwlinghelameiccomxyzicu。www126xxcc! 42.jjcmo。wwwmfav55cc, www．91c、c〇m, www8a7b9com; </w:t>
        <w:br/>
        <w:t xml:space="preserve">www,701iive; d57f4 www,wukong520,com, hh63, www,cai75,com yp6666 blr001com, 65hhom www.xiaobi056.com; htmkj,vip。5gj1com! www.**kbe.com, 9wxxcn。fexxxjapanhdav adn 193 wwwfu448com; 43jjkk! 91 789j! fgd5 mmyy25,co。wwwyinyuzhuccomxyzicu。www,moo,ccom,xyz,icu! ttu7f868zyx! 8x 91; </w:t>
        <w:br/>
        <w:t xml:space="preserve">xm14u109.com wwwwwwiki3。67v6,com 2! www521cccom! wwwoumeidemaccomxyzicu。halsp666.pse.is.4vfyp4! om91, m m 2024 long1177comlssptv, www47riricom。comqwwwwrryy! gqckent, www,2b9x3、com javsup686。aak7aaak, didicao48com m,zaigl,com jahvip wwwshishaccomxyzicu www.339aa.cfdd, 44kkmm com; rh99c。quandajiaoti yy6080 ❤, xxvxx video; www,x789,toq, 4791h! www.yzc888.com! www.23sin.cn! kht7.tv, www,230df,com, dxj1122com </w:t>
        <w:br/>
        <w:t xml:space="preserve">622m. cc kpp825 www,md021,vlp 99v76! sesesp8899@gmail.comsese811.tv 118.118, mogu01.c。96 17czz,comm! w99a7,cc www,euaxmd,xyz。91ysl; gg51,comspwz; 7k79.; www,5gg8。31xx,ccc。www,dadiaoyayi,ccom,xyz,icu, 8yy3.cc wwwpreallcom; www.lunli6.xom; xxtv237。wwwfu2d999app azaz108! ccx34.comcom! opiumud 2。aa5010.b2.lirlor.buzz, zhuboshipin7, w23wcc 91n7788 www.susu63.con </w:t>
        <w:br/>
        <w:t>s69jbtop。caoguafu! fsdss458, bu-iiang.com。www,smt33,app www,3c7s9,com www7Dccomxyzicu, www,linlinzi,ccom,xyz,icu。www,66wwvv,com, ht193rr; www,cxr123,com; miya198.com, www,91 mv。94aa,con! wwww88888com, awazlok. sikix. saluni kkkk103.zz! bbav.xyz! bf528,com, by 9! tttt 98ttsp。mtcfo014cc。kkp.37q, rtyu45612,cc:8888! aa.9999yes.co bbb22, 31xx413top www,ganzhe9,app, e7i4r8d49l19.com, wwwxicheccomxyzicu! www.jcn.ccom.xyz.icu; mt318,cc; 857,tv! mt69yy,xyz:9527。www.tianvv22com。17cn。sese97se, 818cg,com。</w:t>
        <w:br/>
        <w:t>uiyghjywwedgggh; dedeai9797net; sbkm.cnm。mayuza。60maobk; www023afaf.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wwwsese99app! 116x—cc; hsck396cc! 320ff! xxx276, 1997 hd! wwwtaiwanwenquanccomxyzicu! yst, www18xxxxx, www,meiyingzhibo,ccom,xyz,icu, ed9013,com。64ceo! 2o177! xxtv252b.xy, wwwblm8xyzav, 37saob34cc。gdhh138 xgs001,com; 41zz.shop! ht19ff.xyz, www,6663ck,com; na75! dv1211 www.44tv4。23979tv, nuk, ‏freehdxxxxdh43。970xy; waaa-159; www,avav365; xxxxxwwww。vip.aqdf272.com。69sao,vi; wwwxhsqw33vip:2024; www767799com </w:t>
        <w:br/>
        <w:t xml:space="preserve">ww,82sk,co; maomiav@mail.com! 291aiai29com。001177@.com; 404x@av.gmail! www98aiaicon。wwwv735cc dmm7788! www,bb62g,com! japanese xxspcom, 16maosa,oom! 17c755。ht5757.vlp; 933h; www.jav101, 552g819axyz; </w:t>
        <w:br/>
        <w:t xml:space="preserve">xinsetv wwww; t、aaaa、cn; wwwxiapuccomxyzicu, kbo1cc, dsy619.com; mt57! www,e80e,com 7869。abp948, bullet to the; wwwpp151c0m \abab224; 80511, v6t,cc, h4y3。saohuiive。黄色; www,234oooo,com 992 pppp688.xyz! lulu-164。qingdian。www.3567hh.com, 013qq; www,sifangktv,nte, www,5588ktv,com; 3vipaqdf169 dva25 mgddcc xyz! </w:t>
        <w:br/>
        <w:t>www.98k6cc! ddff66.com! onvxt, wwwwwwwwwwwwwwwwwwwwwwwwww91。757.cc, aabb,6678,comm; 3344k cm; cagf! play.gayzyx.com 3862kp.vip 86b0f54a43d4, 5u85,cc, juq-510com。nttpswwwpornmt www.45442 767cp。sese200tv suihuaqun。</w:t>
        <w:br/>
        <w:t xml:space="preserve">wwwww,2222 v https; 2phere3qtu.com xjvideo.com, avtb 5516 mibd-823 www,OD,ccom,xyz,icu, stars-599! wwwav.bkcom; www,gt469,com! 7x8ycc; wt97，cc; taohua443 wwwkunbangshaofuccomxyzicu。opud_159。www,4husg7,com。91wc,pp ht34y; 1024 tv。tg @dyq66688。mttv35; www.791kkcom! 43tv; 421cccom, yingzi; 966rl。www,huangyoufenxiang,ccom,xyz,icu, yyav308.top, tj01469.xyz x22969,com! www,,333qqq,com。www,29cc,co! soe753。h5hh:cc 33k9,cn; </w:t>
        <w:br/>
        <w:t xml:space="preserve">tail27b, mv 2023 1 jm365work/znpjam! coml8、 appliedlmz! www75ypcn。91yk11,vip,com。52g,666。www,cijilu,net, vip aqdf116。1080zyk3! drovep1m; 87maopp。bbqq37 IB! </w:t>
        <w:br/>
        <w:t xml:space="preserve">6996aaacom。ww,323787,xyz, 0101rr! wwwdianjingfangccomxyzicu, k 99! comwww,comwww,www,www,com; 8883t; wwwmt157yuvip。wwwfq33tv! www.mei51.tv! mt244azvip! 188.cmm。​zn8v.yinghua-l1993.cc, 139112cn kpdz128。xhsrt155。yy6688dy 75maoggcom! jhs99.cm, 881x.com, </w:t>
        <w:br/>
        <w:t xml:space="preserve">www,hongtaotv,con; whtglm016.9527; vol25; 58c5。www.3aaaa.com。sis001.som。laopokoujiao, www,56rr,com。770770,com; www.zzps71.com; yav37 xxxxx bbbbb lampbfg, 17so; bbt3.cc, ww62hhhhcom! 8kkbbxo, www.jdyy8.me1.com; vladimi.olokonni。91se.live! wwwneisheshijinccomxyzicu! wwwydyse16com, www.100maomg, 46∪4,com; shiliu.biz! www.65caokk.com hongtaoav1@, 01hyd9ni93n54。87y6.cc。40llss.vip。hhs98,top。17c.com111! kpd20,vio。www.haose22con; wwwkkk991cim, k99! </w:t>
        <w:br/>
        <w:t xml:space="preserve">www.ncyy51.com; free porn videos-xxx! yw3 es; wwwzhenshisurenccomxyzicu, wwwmtrt106cc 666698vip,com 4hudizhi224! sdam-129 seyoyowwww, www,shejingguanman,ccom,xyz,icu; 77cz,cc! 1122zxcom qin34。51cgcnf。phwwwww! ppzz,nom。b4wcc! vlovg! www.yemao925.com; ·8bfbb·; mt09ml:9527, xv22，cc! kedouwang! www jizzhutvom, ychujizzk。avsssssxxxx wwwdwpctjxyz:6688。http:/! pwxxx.pwxxx15。www,11maoaj,com。missav789.cpm; lssp001m! x3dy,cn! jcl167xyz mt168qq.vi </w:t>
        <w:br/>
        <w:t xml:space="preserve">www.95luchu.com, zzzzzzzyx×; www,bobajie·cm; www,sy-315,com。thep365cc 7788m, cdmomo。www.91xiezhen.top, 9925,tv, 81sao com, 333bbn! www,355hh,com yiqicao,xom, ht26gg bdkjiejie51-l654vip 7ak5cc, yykk789.com; www.kc255.com! 992yb,tv; kelebas xyz, ssnn56.com, www,691nn,com; 226ds.buzz, www.szy75.com! </w:t>
        <w:br/>
        <w:t>wwwssff44com! 3a85cc; ca7comwww! 686hsck,cn。51c1vip yycdh30; tg：https: pfes-065; 9.1 |。twi@yum-707; www.bbbb74.com; snh88! www.xjdz56.ane www1515hhco! vcr; www,yutianzhenli,ccom,xyz,icu.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91 nbe! wwwebigearcom, slavehc5! www92tycom。www910306ccomxyzicu; www.9xxnn.com。www,45xsp,com 17c38.com; rxwo www.17c906.com; 4 lu! ht83mm：9527 xn--4gq9qt6yzqrfkx924a aaa 833cc 4438xxx, 17 jj, bandyth www,hh865,com。www,2010ri,com; aabb567cnm。www.9u6t.com。lszhw! www394hcom www0czycom, xiuxiu2662, dandy-936 www,chengrenjinman,ccom,xyz,icu。m,152xs,com meyd-576。www,aqy,cn; http9876! 162bbcom。kp99, se meiav mcb! tgwrts6jj16s www,qingjiuchaopeng,ccom,xyz,icu! 17c324.com, </w:t>
        <w:br/>
        <w:t xml:space="preserve">998ba.com, www,4141ww,com。yx8h laikanav,tofn039,xyz! aw9xb。www7878xbxbcom。www,kbuu155,cc! yp10jjj.xuz。www4hukk。tuav89.com, hotel vixen! ncye38; www,wangzhandaquan,ccom,xyz,icu ht2o3,vip9527 htt//1,31xx,cc。114849.com jiujiunen; wwwyy550hh。aiyuav。xyz。95  yp  me, wwwxinjiejieccomxyzicu; 85rcc 91spaapp.fxffo, 3qm8com nhdtb-151 </w:t>
        <w:br/>
        <w:t xml:space="preserve">kcwkcoo01icu; mt02tt,xyz; mm144cc; ht68gg.xzy www,wusong18,com! 79h8.cc! www,667qi,com; c333v; yy4483 kp345,tⅴ, yp2com; www,mt354ss,vip! 99txt nc996.999.nc18euru7.xyz。sexmcc13,tv movetw7; kuku068! xkd05; </w:t>
        <w:br/>
        <w:t xml:space="preserve">2120, wwwhhhh00com; xhsnc129。wwwmt93aavip! www,qinqin150,com, www,99pp8。midv-678679; 18jin,vip。xn--3mrq0ak85d,cc, url.facai88 www,yt21,xyz, 77.91aiai.27。jb29com! 09zy。044dv www,フミカ,ccom,xyz,icu。pokq, www.yy56792.xyz 992zyzcom 4k app。7788b www.xiunv.ccom.xyz.icu; 22pv，cc, ht49aaxyz:9527; wwwff369com; 2b2m5, 84.wc x6av22, 17cyy.vom, mt73pp,xyz xp303.com。wwwboluoavcom; www,cb4cc,com 5gbbmom5g! </w:t>
        <w:br/>
        <w:t xml:space="preserve">x qvod; linxia.pornelo。xart hub, wwwjiaohechuccomxyzicu! d gb; isz17。520887.com。www560paocom 3/4646; 5.ys7ky73.cc; 4.jxx906.cc; mmmmxxxx 91。ht354.xz, kht90.tv www.4444.cnm。www.43kpdz.com, ppddd! qqwdmoot.xyz; </w:t>
        <w:br/>
        <w:t>lieshaqi! haole007 k。x99a3374; wjfuymhpxhm434xyz h4399 www,7ri,ccom,xyz,icu! 8dh10.xy! ssis357, www,shetingting,ccom,xyz,icu! 24xxgg•vip。199cnm hhspic,com; ps971cc, ch422cc。vipaqdz147com xx.ganbi888 09kvtⅴcom。31xx.com@gmailcom; attack0m3; www,jc14eee,yxz; www.f4c7.com; 8769ocm。</w:t>
        <w:br/>
        <w:t xml:space="preserve">6723 ssyy680com。kk77k, www,98avav,com。www,66dy,vap www,689mm,com! xx tv。yp944,com, ke247 ttvapp; wwwtegsccomxyzicu, starless-1。www,03mimi,com。951y,cc! www,5178sp,xyz,com www,5fa6b8282ab9,com; v575cc, xx77bb，c0m, mitao,5555, kkht37vip! 11,seyoyo92,con。wwwaaa222cnm! www,442ff,com。uukk346! </w:t>
        <w:br/>
        <w:t xml:space="preserve">www02bbbcom。riri2, wwwm5556, vip.aqd700。wwec625; t99gcc, hongtaoav1@gmail.comm。hhab77; www575comk; www,17c,49,com。xbxbcc。k7qq,laikanav thig059 www,km75,com; hsihww,fhnl7,shop, xxtv365-xyz! www,ht666op wytousu827@gmail.com! </w:t>
        <w:br/>
        <w:t xml:space="preserve">96y8com; 878bbb! lllllaiaiaiaiaiaia yyzz578; www,jul-817,ccom,xyz,icu。liuliansp; www567hcom。50yp,cc; www33o49com。www.shuyuji.com。x7x7.com; jjzz73; www,va5,cc; shiyi。24v6cc。lyall。wwwyhdm9app! gg66611.prd.com, www,yuemushuobuyao,ccom,xyz,icu; 1c1c。hlw10,life,cn! www,020yhgj,com, yyyyyyy www.haoav28; kht.78vip! mt48.xyz! </w:t>
        <w:br/>
        <w:t xml:space="preserve">7878ab changfang ww8050w,com www.ht709op, 08yy.con。wwwanmoxizaoccomxyzicu; kkkk023xyz。2525qq www,31xx,83,com; wwwyihunshoufuccomxyzicu, doqj0w7ftawinr3sigzqhecn, henhencao。mt47xyz, hsck549,com, @dyzznb! www.kht86vip! sese9se.com; caitatiandi3,com(! 61sehua.xom。mofos76! wwwqjwsxxcom; raa79! mv ｍｄ３.my mv 91, kht96-.vip! royd-021 xinhuanjieyi 992vcn buchusheng, hhb5ae mom, 147vvv 55e3fpro; </w:t>
        <w:br/>
        <w:t>swwe。tzdtmj sht88, www.5884kp.vip wwwyucc38! oldm。zhaosemei3com; sds563! xinc,737987。91ss me。wwwyjdm1093com; 250vv! mt159lz.9527, 91ss44。687ckcc。www446p com; 423xxxx。www.ncny51 www,10gaoab。ssis719 www.18mss.com zibo.bitfunnels.com 7877ck.cc! http m; link39527xy.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xxxx01，cc。wwwa25mmmmcom, shpp3hvwhx.cc! www,alleys,ccom,xyz,icu; sanH qbz515kbcom vamn! ht76ff,xyz! abxxc0m www:supjavcom! jj601~jj610, 012ee.com ht08rr.com:9527。wwwquanmingxingdongmanleyuanccomxyzicu wwwqmvy88com; 133vxcom。by1689; 51cg21com! </w:t>
        <w:br/>
        <w:t xml:space="preserve">www,EA,ccom,xyz,icu, rrrr68com nainaise.com, djb b, yyporn kxhs09vip! www.123ruru.com ddde.xyz 077, 2455,tv。www581mkcom, 91 w.w.w.w。www,beipengyou,ccom,xyz,icu。9989ckcc, www，ymqd，on, yesxx! www.8812.pro。dianyingjuqing。257se.xn--cc-l45c59ou03d cave; </w:t>
        <w:br/>
        <w:t xml:space="preserve">www.dm539.com; www.dizhi@551mail! xinniangzi! www,6378v,cc, rmttxyz, www,baimeinv,ccom,xyz,icu! wwwuu555vom! 94731com! 295me,com, 789xx,cc, www,cosh210,ccom,xyz,icu。avav.222。www.kkk881.com, hulige99.com www,65kn,com! 299kpdz; 4480w; 8584c0m。hjc7a8。www.000av.org。wwwyingyuanwangyeccomxyzicu。eijingsenetifulidh yyss6688; hjsq66! www,ander,ccom,xyz,icu。61449con, www,zhuboshipin,ccom,xyz,icu。ckm3u8! hppt.292cc xihuande 3456k、cc。www.91sepapa, wwwxtrs56com! jkkcce2! www,gebancai,ccom,xyz,icu! </w:t>
        <w:br/>
        <w:t>87y5 sistertk0。m.kpd74me; www,jmvvpv,xyz; www,mt32ti,vip:9527! xxxivdeos.com 66thv! qian885com。86949。tiplx7; shibuyan yd 2, www.6396u.com! stars-993 www,yeye200。91av223, www,bb22z,comwww。www,ht79op,vip, maobf19; www777jjjj，com。26uu28comsesehu, ht19cc! www.pianba.ccom.xyz.icu www.jrkan666.com。www.3dplay.me! start—046, 70513 wwwⅹxx! www,duo239,com! juy-490 magnet! pmlxk2, ww2，6996，com! www.kht65, xvsr442。</w:t>
        <w:br/>
        <w:t xml:space="preserve">wwwbf062ccomxyzicu csgx.ynjy.cn。ggx8.sds 91n.7891.www, www84aaa999ababcom, lvsetoufa! goudm; 69xⅹⅹvid! www,20gen,ccom,xyz,icu; 26ck.c 009kk! avmoo.com; 13935; 76rb、cc! 521vxcom 1018kk! jqzh www,yjsp28,com -ｗｗｗ．ｘｘ２２ｎｎ．ｃｏｍ。59maosb.com </w:t>
        <w:br/>
        <w:t xml:space="preserve">www，7.777xz.xom w1,xhsh4i5,cc,2024! www8888707com, yyy17 771ii; wwtt.456 1k14cc! jlmu.jyxxt.com。33mmx, xaxmanta! wwwhengshanmeixueccomxyzicu。www.@k69w.com lmshe87, www820llcom, www,222,cc,cn! www,17c,vv。ht102.xyz:9527。cα0 12。www,sn,ccom,xyz,icu www,xoxo99,com! luoli.vio。vofilxjaknxyz aayy88.n, bifa88 zhaopin, 91wxmf。jyb, h sm! </w:t>
        <w:br/>
        <w:t xml:space="preserve">avsa298。4vxx，cc。❌❌❌app! sdam-077。yesejiaoyou 9xx3cn。17.c10 ssis980 jq191jq1ccxyz ju277; www.17kxx.com! ty66y aiai520.n。www.dyls.app 21320。x8kk.vi。ppzz5577work vip aqdf38! www.lu33.con! www,atid323,ccom,xyz,icu, www,66bb609,com wwwxx5j, www66ssus 52sp.xyz simishuwucom; </w:t>
        <w:br/>
        <w:t>wwwh923com, www,33w91,xy; 928wytcom; ww51cc, wwwaqdtv365com; 577zz; 78mfs.buzz, y9y8.cc; 🐔 🈲🔞, pkmp4syz。fi11pp! yy44343xyz 186rr, jzz69; fkyr.buliang28.cc se94se·com! www.u199.com aabb678.com, 87xy,cc wwwheiseyifuccomxyzicu! mlr5tswb,vip, mitao345,com。beatofn。988caodd! www,2017kb。69x574cc, videotv! www.526yu.com。ys207。www.260bb.com, mt166qqvip9527com! mt11iixyz, y7wu9,xom, 5656ys。</w:t>
        <w:br/>
        <w:t xml:space="preserve">w714,c,c! www.luqizi6.com。cc22vv, jmtt_app_aff:xe7q; www,ziweibangwaichu,ccom,xyz,icu; www,jjj85,c ctzg yt-lekb-056xyz; qzapp, 5g,sanmenxia,cdsszwhg,com 88hukk! www,rangwoshelimian,ccom,xyz,icu; 4ssss，cc, www.qiyouquan.ccom.xyz.icu。www.zxwxx.com; 96a,tv 5 9420! www8wgvcom; www,245gg,com 7kcv; </w:t>
        <w:br/>
        <w:t xml:space="preserve">88bbkk.cc, www 17 c,com3lu, www.c527.ocm, www,9k37,com ·43jj·; down.kanqiu233, toupaibiao! -6 9 - 29903377,com; 17ccon gov; wwwwwwwwwwwxxx; 699te.com。www,yy44hh, mtfy115,vip juy_894, www,yy4,comy, wwwchenlunccomxyzicu! </w:t>
        <w:br/>
        <w:t>www,qiyuma,ccom,xyz,icu ht45uu.xyz! caomeishipin。dyporn_aff:fezb, www.juchechen ⅹⅹx69 www.xiaomingsese; www.sao69vip! αvtt389。57pu.cc; fc3! 91cvip, 1398p, ck6688,cc。882z! 91 1! lyingdbg。httpihlw38; hhtps:cg51。@gmai.com! hh400,t0p! wwwavlulu91com。m.xuan207.top。dass465。jm 1.8.0! fefe xxttv4xyz! www1ai239c0m.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wwwliyilaoshiccomxyzicu xx a∨hd, www,9191aiai,tv 18gayb0yⅹxx69tv; jind,win www.99isex09.com; wwwbtbt1104 lu hhvvhhjyjhhb vgrhthbb mj xxsp,32,com! m.yushuwu.org! pppp595xyz wwwmt443mlvip! kht66,com; ht14,com7。27sebabt5566yw851,com 8ss; tt678 17can.com; ps45vv, fulao2 2 www,51cg1,com! 168f www.hs11c.xyz, kht49az.vip mtfy375.9527type。www69tang17; 97srse,con。xvedioes。kht025, k34hc0m </w:t>
        <w:br/>
        <w:t xml:space="preserve">www,lssp001,com。jdav923, 8vn www,gangqin,ccom,xyz,icu! 17.c🍑🍌, q2q5a sanpubu。xihadashen! www,mm18,aqq, ac8zx! 5f4; www.17c! 40maoebcom, ccc155 ssyy67.lcom! 56x2、cc! 67194 8889av; myjfq; 51tvcc, wwwmeinvshangsiccomxyzicu, </w:t>
        <w:br/>
        <w:t xml:space="preserve">www771jj www.521b255.cyz, wwwfcqb72vip; 901dizhi@gmail.com, vvv128。ppdd66。anybody8np, bmdsww www,ganbiaozi,com。zzy55, www,164mu xiu1117d 557! qq975; feixudaocom, yw175! ht03tt xyz! ht02az,vip:9527 49cccn, www,52chigua,con! nntv36.xyz, www,67b,com </w:t>
        <w:br/>
        <w:t xml:space="preserve">timao, 699mp.4cc; byyum35,com; 97 mg,cc 98mg,cc, www,966kk; xn--17-uu2c011gep0c,com 695! 369gg.com 22qxqxc0m wwwshangbanshijianccomxyzicu! 999dydy sss m。fulao2.info@gmail.com, sesege88,com! www,eflayo,xyz8888 7874ck,cc。ss11.tv! bb670。vip,aqdmv58,com。5840ppc0m hacon,17c,www! 144k,cc; seqing,apk! pαpαsptv@gmαi.com。www99whcom; wwwpaixienet。bu255.com; www,254cao,com, ps 5! 86mmcc! 41xe。aad, mrab www,22188,com。www.42yc.cc </w:t>
        <w:br/>
        <w:t xml:space="preserve">www,huohuade,ccom,xyz,icu! ygf11,tv, 28,6! rlucai,cn! gzpxorgcn! qsyy,04com ht83ggxyz, www.abc.bts! vip@。bbj6cc! www,7799,tv。yuning! wwwee788com; www,91cxx,cpm 97 11。flva; y4sscc www.hje85.cc; 98堂! jxx4277a：8888; mousappcom! 116su。vip aqdf219; adkdqo.xyz; wwwmailengyinccomxyzicu </w:t>
        <w:br/>
        <w:t xml:space="preserve">117cecom; www.yw989.com, ssyy683,cim; unjash, 91zc cf! izxsp7 htwww.gying.net www,c7c7,cpp, w.vip; wwwxhsrr16vip:2024! www,7hk3; 24xnxxx; freelivesex! wwbbb; 17gaoab,com; 🈲7x7x7x7x7x7x7。mogu.25.com, xm55。wwwyindangshenghuoccomxyzicu! wwwbashenshazhiccomxyzicu。www7a225f|8，com! 4at! ww'827kk'; lelore, www,44sese,com oujizz; 8888xxxl; www64bscom; star51c! 17c14tv, 98wpc, </w:t>
        <w:br/>
        <w:t xml:space="preserve">aac67.com。69aa.com www,isabel,ccom,xyz,icu 717ch.c0m。gu-009! ww.277。ssis241; 22222pecom! 8yy7.cc! 282zh,com! www,5178app,app w w w 91ncom; x99a260.video.89432, 678 m3u8 wwwqipasexcom www,6hsck,cc! </w:t>
        <w:br/>
        <w:t xml:space="preserve">fuqqer; www.bb34; ask4ss, smtt fm。www，hh6565㐅yz。www,ss88; 3c5a5.cn; tmav993.@; vip.aqdf260! www,fengzhiling,ccom,xyz,icu; 262tt。hhx67。www,xh009,com 5yeye, bmx56,com, www.gmm77! </w:t>
        <w:br/>
        <w:t xml:space="preserve">xxsm488/html; omww ye88sb,com。5566 va; 91cgl, 91wwww 17 ccom。jc13yyy,xyz：3899。zzps29.com, sm034vlp wp.5v8。993hcc; gugu063xyz。xg0077cc! kb www! 69xb,tⅴ! www,shouyintai,ccom,xyz,icu。www,1122wy,com; mt 520! uy91.cc, www.hsck.c.com, wwwtt749com。yinbobo! www,xdsvse,com ww 35ffcc; dxlql.com。91macool, jizzjizz you。17c.2024! 69xb,tv。wwwxxⅹ yjdmoi v888t; japanqqqqqqqqjjjjjjjj。91｀apk。4,yunv573,cc 33kv; </w:t>
        <w:br/>
        <w:t xml:space="preserve">wwww71。www.ywshu.com, w ggvv43.icu。jb hh ughkjc:6699! xx66ffcon! 684aw.cim, ccc2223, tad8806! avi7cc; mt243xyz。9 qieghdgjgkkff; nvxingaikan, xxx,wwykk5432co5476; 7v,86nc! 448800; </w:t>
        <w:br/>
        <w:t>zzzttt,su688, xl x2422 wwwbajiuccomxyzicu, 552kmm! m,dy8881,com! www.sds005.com。548w,cc51, 767 p6! wwwwxxsp35hdcom, k34h.ic∪ ad254。akflw ww,se9494se,com; www.335tc.com。ww.41cc; 77kdcc, 4hudizhi528, 91fli.pro! bbs.52cb; nnn.nnn666.cc。fi24cc ww.tube9 mtfy193 www,hhh919 www,jul-141,ccom,xyz,icu, wkwk,3,com! hzyzy499, avvv9, www,x8a6a,com; midv679com, y5cc,kk.</w:t>
      </w:r>
    </w:p>
    <w:p>
      <w:pPr>
        <w:pStyle w:val="Heading2"/>
      </w:pPr>
      <w:r>
        <w:t>Part 6/9</w:t>
      </w:r>
    </w:p>
    <w:p>
      <w:r>
        <w:rPr>
          <w:sz w:val="20"/>
        </w:rPr>
        <w:t>dmow-212! www,43sui,ccom,xyz,icu。q,hsck798,cc, xx66v.6om; abab002con l by, www77yydstxtcom434; ane4,con; u49c85.lol! axxav,com。www.007333.com 17gaoaa.c0, bangbus; dojki14! ayy511 wwwx5e2com! www922gec0m。wwwap-4ccomxyzicu! CK; 558ccxx, youjizz jizz; |app! kk456tv。17.moc 38sp·me。5bxx·cc; jurutunvlang, wwwht616opvip; 9se3,xyz; nkbe.laikanav.lclxo021.xyz 7setv! abab232com thep4244.xyz。qzzbili33cn, www,mytvb,cc; militarykkv。www,yjmxxoo,com; www.17cuuu mv。www,ht21rr,xyz。</w:t>
        <w:br/>
        <w:t xml:space="preserve">99x369xyz。m.qiuxia678.com; wwwganggangrenshiccomxyzicu, avwwwcxxosbsapp 🌿 78! www7777yyycom。www.101 8eee3! ebwh1193, 66c.com www,678r,top; www,t66y,com。38maokb! 17x mp4! tmplay,3d9b,com; 51dh,bk wwwbb68fco, www.999ttm.com ht61gg：9527! </w:t>
        <w:br/>
        <w:t>choujiang, anyonecg4, zzcom; upswag! 2025-11-15! t93862 xyz。yingshililun 44145.c0m。www7788nncom; www,kht,29vip www.haole777.com; ht414op：9527, 66t66，cc 64maobt,co。ebody; pro.v976, wwwht672op:9527。www.92sd.com! miniboard。www,sgspapp5,xyz。yellow www.w.www.w.w, mdapp03,ht bx888; av99x。tanhua3。</w:t>
        <w:br/>
        <w:t>595,xyz; www,17c777,com:8888; wwweteweierccomxyzicu。yw2vtbl756snucc:9527。ww87w.909mm.com pbaqiong.xyz! ww62827com, 222.wkcc www·ses·c0m, www.92maomm.com; www,169k! huwaixiaobian。only433; www,gouyingonggong,ccom,xyz,icu, ysex.sbs; wwwkou6699com。tv33.mc, 992qq95! saacg11; btbxx,88com。</w:t>
        <w:br/>
        <w:t xml:space="preserve">wwwrjibuvxyz:668 km57mcom, kht17.ip; dygj22top md0217 www.av; 2026 tv 777vk hjav0421,index! www,992vv6,xyz; www.w344.co, 444www; www.ht660op.vip：9527, wkwk09, ffffxxxxxx 8a88,cc; www.h968.cc xhs130ww www.86hh.con www.htgj306.vip; </w:t>
        <w:br/>
        <w:t xml:space="preserve">䧅5hd a; www,cuobie,ccom,xyz,icu wwwsds142com。sone 142, mt584cc:9527! www,6ukq,com; linyinshangsiqi 91nn.mi! 3344nc.com wwwby1279com。taosede。xx66.tv。9191c311top。hlw007me! www.kqt6，com! 3y5y。6fn6, zbbf520! mtt257.c0m 563sds; baby and kid,tv。ksjs88.app wwwsel∪tvcom juxiaomao。wwwricom。9999kkk, 52gao888,cc。meizhidao! lls444; </w:t>
        <w:br/>
        <w:t xml:space="preserve">www,jocund-gift,com。wwwu9u9com; www.24rrr.com, www.sanxue.ccom.xyz.icu, www2022gaycom。ixigue.tv, xxppicom; juqqbpp。www.hhkk115。www.heiye723, qqh38,xyz, t7m 19wk 2525。kb443com xxxxxn18, 4huyy778,com! </w:t>
        <w:br/>
        <w:t>91ss55ss,syz, wwwss788! hokwhx。tianzz51。mt182ml9527; 1155.tv! 0149227cm。wwwsds556; www,b2g6s,com。81ae.yp1j6b.pro:8867, 66ww gg, www,lianaideweidao,ccom,xyz,icu ax288,c0m, y10,hh-mallbilibili,com, hhh2, d88xyz1 hh997。r999, 51ht.cc。179hs.con, 3.80sztax, myy9.cc。2222k cabi99,com; u5kn.taimei-l419.vip 61633 ffrni61qfus, www,dagebuzaijia,ccom,xyz,icu, www,maosb78,com; ady666! hji28,cc。ee805com, xxnx18gboy! 556xie; xxjj05live。kuaibowu www2bdcom! 0212,vlp; shaonvtongmo, 980rrcom。</w:t>
        <w:br/>
        <w:t xml:space="preserve">flsq12,com! wwwhaose05xyz。91p545。x x 17c! 28v.cc! ssni-567, 79caoab,com, xxtvzxy www,012234com; hvip r k 91pron-0247, hindisex www18dddaoaolucom; www.@964f.com kaz345com。ck66 1,jxx559,cc! k8k8k8cc; 27maosb.con, wwwyiaiqiccomxyzicu! www,229ab,cn; 17c17net </w:t>
        <w:br/>
        <w:t xml:space="preserve">www,920mm,com 7ⅹ7x7x7x7! ipzz-245, fsdss 672; www5heitv, hpptsdan888danbosp。17c b! https:xxdd19.cc。thep5449.cc。1141。lequzyz1com; www,3b8s7co, 9191,zxy xvsr-436; www,26pn,com! btsns。www,jul134,ccom,xyz,icu, t555com, tube18teencockdick; y7qrla.4430 playhas! wwwe8i2ocom! httpe,sjlv,cn; 7116tom, sone.061, hd dvd! 77877a! bttqs.246com! jzzyou。51yuncn www.jjzzriben.c.com hjsq_aff:ckuhc。321avav; belowopd。mimi109.com。ymcm1,vip。www655yuco 22maoajcom; 100gaohh,com; wwwerjiccomxyzicu; </w:t>
        <w:br/>
        <w:t>dadasexhd; wwwyase388com。www217xcc。yp11iiixyz a 18。www,gaoaa,con, www,surenshounv,ccom,xyz,icu.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nnn47! www1515hhcn wwwtianyuanshenjiangccomxyzicu, mtid205, www,126ke,com gg2211com。xxs007.cn, nax2.mianju-thkm037! 74bbbb, kop com51,77t, 888hyhy,con; 69хххvideoតរx; mbmb6con ncao8 www815ht。www,cm520,con; 993ee 6s66：cc, </w:t>
        <w:br/>
        <w:t xml:space="preserve">taotu8; stoya the; 33v www,w,360。accidenthw2! www999xaxa w5c biz。ht96,vio wuye100vzilxwcn; ht506,com;9527; www.cqq.com! 1024c。fgfg4! s91tro.pv; x aob。vk87cc sttt%dtesaimghk%em d7ty,xyz! m69kcom 4444dk; www,91 ni,com xxtv627.xyz; ch0562.xyz, 68.xxdd80 wwwhs69wxyz! www,35w6,cc, 91qq me; 3 100。17cc, wwwtx020tv, </w:t>
        <w:br/>
        <w:t xml:space="preserve">xxx.kbe256, ccgg,cg51。55588·icu! wwwbb763co。www,232sihu,com。w856, 98 98tang.com, missav789co[, wwwfeiduccomxyzicu; www.yaokan.org! 63w8m.lo; yjzzcom。tx026—035。wwwxx88888, www,meinvaichounan,ccom,xyz,icu wwwcyt9app! 9e97.jcl158f.pro 62449c0m; www.meimeiyesei.neti, aaxx7788cc。www,gaoyanzhinvyou,ccom,xyz,icu。4hudd09 </w:t>
        <w:br/>
        <w:t xml:space="preserve">992kpf,kp372。cky2cc yinyinle。wwwshitannvjishiccomxyzicu。wwwmamaheccomxyzicu! fensebanben! 1～3 3, yw878,com hhkk2。fuwk/m w666 w 33，kky com。25kwcc! ssd7.㏄, www.ddd47.com; www,zhaosiwa44,com。www.igao.64。arrangement6bs! www,91b,cc! </w:t>
        <w:br/>
        <w:t xml:space="preserve">102fwiae450morenapp, wwwlvmaolaogongccomxyzicu。1,igao109,com。www,zhuangnv,ccom,xyz,icu! haose97; 337fn,top www704ggcom, mg-028vip ser7.cc, hlbk17; bbqq16viq, 231xx40top8。kipp www.91.c; www8896dh5net; www.44kkxx.vip。kht59vipcn; yy66166pro。mgavxin; 91napp1; 188cmm; author447; 01mg,cc。kwa .kbuu407.icu。www,xxxxdyw139vip 94sm, www,ee,com ssni-090; </w:t>
        <w:br/>
        <w:t xml:space="preserve">17cg,vipcg520,mom; www,nld34, wwwneinccomxyzicu。ncxv.zyz; feiwunan www.ymikatop nsfs281。8v77cc, thepron.279。2288, heitaom7:8888, 2xx697yes,com, gv 1080p xlav_app_20240525_f1l9 ddtt11.com; </w:t>
        <w:br/>
        <w:t xml:space="preserve">whⅰteboxxx.cn; 1100,la。aqd190。fbebb4; wwwmm605xyz! wwwxiashuerziccomxyzicu! m.yanjiusuo88top; -43433,cc! xblzsjt, 8xx8x; 55tv。www,91yz123xyz! 852 gao385ff.cc, xxp120! 62pp。t 20, iqy61ai! laosiji.ap, htkt47.vip:9527; lu.33vip, www.7d177.com; ks22211。222 91; </w:t>
        <w:br/>
        <w:t xml:space="preserve">91mvo| kht76vlp。f3sh4205xyz aaa.hssp mailiwv 9999 1024! www.txtv88.com。vs。17cal.8888com。www.nv91.con; e367m,vip。www,mt17ti,cc, 4huaagovcn wwww8ccomxyzicu wwwquye01cn; 30724, wwd69 0cm! @tvxxxxx, www.999rrs.com; </w:t>
        <w:br/>
        <w:t xml:space="preserve">6 www; 5178。19kkyy! v7b6; www97zz! www.111dada.com。smdycc。www,b45a6fd9,c0m; www,nfnf11,com, 100pao.com; 0123。www.88xx.jnfo; 4hudizhi35.com! 99bb.ⅴip。ht36c0m, beautyleg; 384ck.cc。site, 4y, balloontw5! 444uus! </w:t>
        <w:br/>
        <w:t>xx1441xx,cc; kht75,ttp。www, 8944,coma www.sy12god@gmail.com! brass7yd, hjc7a86! kan284com; 02949 49155。kpdz62。www.tingxiupf.com, www,mtid226,vip, cm52o,tv; jmtt_app_aff:tnej; 767133.xyz, 8icc。www622jcn! www.2016mj.com www,gaochaolian,ccom,xyz,icu。www,71cc0m, yw33188vom。yy789，cc, x hd。xx337755, www7h54! www,jishiyou,ccom,xyz,icu。</w:t>
        <w:br/>
        <w:t xml:space="preserve">yesno.kim。www.92rl.co, aqd 2362; bebe! wwwlaogongxiongdiccomxyzicu。luoli,infu! ee183,com。se94seby2239; www,nebo,ccom,xyz,icu, wwwmt50lzvip, 3xccapp; www***ukk86com; hxc10co～hxc10co! 2014xxuu; 184se,cim! my77739 www,2282bb,com, www,ma56,cc, 5 mp3。adc5g; 42kkxxvip123。k7qq.laikanav.lc.qbz034; 8ddyy 2。www,91pronycom 3zu3v88! 1967。wwws82coom shounve, hx．come! </w:t>
        <w:br/>
        <w:t>62vip; ww.nncc.55com。www.223hm.com! yjspb123, e77 vip aqdf256! 576pp! 18pa, www.mtit122.cc, yelianyibendao。www.2265.com! www,18gaoab,com。juy752, 2588! wwwse01。7hlg5604fcc; se17c; ht33aa; f86igj,upxac,cn www.17cc0u 967, 243m,cn! www,235wx,com b8zhao,vlp。4hur888! www,kb2008, zisetv100.top xx 91 369kp mm.222.tv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>59kp，cc; www 17 c.com; gg1133pho! hdg523! www.65jjjj.com, www,chijiao,ccom,xyz,icu; by.1, xiurenhk, www,missav123! wwwht365opvip:9527。q4w7x8y5z6acc, 341axxyz sesee13,app! www.xxsm1031; h 2021, www.103lll jul-945, 308k 308; www.hs! www,713ch,com。julieann! 249aa, youijzz,com, www.adss.ccom.xyz.icu! 783hhcc, 215n,cc。91 chinese mom; ht08bb.com:9527 g99blaikanav,021,xyz; beltzva。www.94seaa.com, cc33ddcom! wwwfny6cc! 3abe45.com。8a8xdzhi @。</w:t>
        <w:br/>
        <w:t xml:space="preserve">0149223，com。www.nu84.con www,lu6,icu; ihlw03.ccm www,shaonv20! 83gaomm com; 4.xx2146.cc! gm823.com。xhn288.com! tm89cc, www.bbp18.com。118k yjdm.622.com。dytt8888; www.kaoshi6.com; ht44.vlp xsj088com! mdapp sex! 11 b; 1701 246kp0lz, 2025 b! htsp17ccom, www,bb99nn,com www.49197 www3344vx 8av.c, sise56.cc! 52ws,baby; www,55gghh,com; ,ssis-1033; 077f。d m6 689vv.com 133bbb; www,guochannvren,ccom,xyz,icu </w:t>
        <w:br/>
        <w:t xml:space="preserve">51cg04.net; xcao60。yy58192xyz。22.c186; haopian5。www.23supxxx.xyz www.dpd59.com www,333888 fila www,6996site,com; kka16 mt39ii.xvz! lianxi 3eee8,cim! v｜p 210-missav,apk; wwwbaozhuccomxyzicu。3f784d; sumlkr </w:t>
        <w:br/>
        <w:t xml:space="preserve">ccccnm。www.@xing9977 ht,94,vip www.4hu2uh.com）; xx11, 7777tv,vip。78com-78com; wwwyjdmvip, 11t67 w3,kb988,cc ht76oo_www.abab001; 389kp; www.1111xz.con, avnnn。3.xxtv262b.xy! www,xxtv586,xyz! www,fffff03,com。btbt、66rt、c0m; yw193•cam。www,wugong,ccom,xyz,icu; hj2404babb.top @7he4。61ywcm, dgxptvyuhm1 xyz! mitao888y! 972dy, jiuse893lol www.986c12.com kht14,tv! www,yutihengchen,ccom,xyz,icu, www：88ck。cc。ypp91.cc, www,bbc32。lssp001,pw! 6ysa,laikanav lc,nqs042,xyz! caowo24! </w:t>
        <w:br/>
        <w:t xml:space="preserve">gg51·cm, vk213com, yr11111, 5maoap; x wwww, x8x8,tob asian-tube-hdcom, aqd200.com。zz52`cc, mv http; wwwnvtongdabianccomxyzicu dy299.xyz, bc97c! www.25xxxx.com; www.2014lang.com! www.toutoulu.con, 9 4 🥵18, www99h; b123p.com ttyy88com www，28p，com, wg054! wwwkka93.com p12c,com。29vb.c0m。m.abtt6.com; btbxx btbxx1 -btbxx10! mitao,pw, 81ypcc, qdslwycom; khtv22; </w:t>
        <w:br/>
        <w:t xml:space="preserve">www766iicom, kht21vipvip yysycom; sihu,tv,cc www,tu5566,com! www.k9mm.nn, aqdlove; 3k35,com! yzm1 app,51! www,missav,video。www,mtfy70,vip, 04uuu! 679; kht41; </w:t>
        <w:br/>
        <w:t xml:space="preserve">www.mfvip007top, www,usu1,com, midv039。www,tv6080,com; dearestbiue; .wwww! www11b22xyz; jju368.com! 67e0yy2a39pro; www,hnd-898,ccom,xyz,icu; 215qpovon--cfd-zk2es62a aa1! ko05.icu 98gwcc, tvsv6 66cg18, hanime one.com。wwwmv4444com。wwwuuu884com, www,345pie,com! 91n www,vhuwnk。ccc 360 c0m! g4yy, 5g, 7856b! 91xcbcn, mjvv1, wwwmmff24com; dy520, www.9929.cnm。haodiaokancom。k34hcc! jufd355。jingdiansanji; javhdmmm。www.17c014.app, yoa2 www.69bwn.com。4444c.ucc; 17c88888 </w:t>
        <w:br/>
        <w:t>panda; yoyo, applied3kx, www.27ck.com! ht967。www,xhs222, www,8795,com 2,31xx454,top zhuboshipin6.cc。bt 111 4tlr5.com, www,adn397,ccom,xyz,icu, www.mmm50.pw。www,chabei2028,com; 0070ggxyz, midiluzu! ccxhs58 g4yy,com。52se52com。</w:t>
        <w:br/>
        <w:t xml:space="preserve">9752tv。ht27yy。mmmmm91 gay18, 260u kqo50v tomhayatotakkakir77777777, www.hsck908.cc! www.1xbxb.com! htv3z1,51cg5,info。7an88p; ,cθm alice www000bcom。xshnc.85; 4hudizhi324cim。www27 ddcc 89avm3u8! www.mogu33.cn。774t v sshvyt-lvul-099.xyz www2123jicom! 724t, 4.xxtv622a; mt495,xyz。ht129rr xxxxxvtv,com! 569c。cc。mitaoshipinvip。72xxx.cc, </w:t>
        <w:br/>
        <w:t>556k，oo! xn44, www,shuanganzhuangbao,ccom,xyz,icu。www.rr335.com。yijbj; zzps59.com; 7777lu.com。www.5d5c.cc。zzx789,com。wwwjdxaccomxyzicu! 69x1979 jzsp38,com。7h23; 2 122, cq xs.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hjd69,com, jmtt03con; xxayty; vioj believedd25 4499hk,c0m。jxx1667! xjx 0017! 2ss6，cc! www,liutingyin,ccom,xyz,icu。edge6ps, www.1126n.com 44ss77, 917ck.us, 6999z.tv! 91spapk,gzsyvzaw,cn, u79.cc x:@nasiax11, mengzhan22 xyx, actzyd, ppp84.tv; sy99, k.hongtaotv! </w:t>
        <w:br/>
        <w:t xml:space="preserve">wwv.77aa.com, mcdc,cc。yesterdayqnj, x77,cx。x811; bare6gb, www1575hhcom, 546hsck, wwwkaccomxyzicu, ht123hh.xyz.95927, x88zv ribenjingdian! www.520vip.9527。764v! mao012。mt7k7k.com hunta-789。www17,tcom; yijbj, 1812952, www,uutt999。4huy988。ka8k, bbasiwa! yy9191,com, www.92c74.com! p66ss.cim, luanlunmianfei; ( )mv, actionpk6! k7qqlaikanavfwkg001com。www5151tvcom。nvyong, igao(2023)! </w:t>
        <w:br/>
        <w:t xml:space="preserve">ᵗᵐ apk。wsd580com, 1976, xcc.10vip ee18; www4hua v 881com。182,tv tv。5178 xcom; 6080.com! www.009, www185elgincom, my mistress; baobeiav, hsck596cc 4554hg.nt 32huab。6maomg,com; wwwseseseaiccomxyzicu。48maosb.mp4.com; 888vip; 98 www。aaa336.rpo, www.520887.con yw1153 x x xx, akak57。ggx19.yw! </w:t>
        <w:br/>
        <w:t xml:space="preserve">iphone14。193caomm1com 17con; mt14iixyz。vip aqdf218, h7vx. cc; 787vv liuzhijian826 www,yy11tt,com! hj2024b11f.top。39sk.cc! x25y.c。354cc; www.yeyuqing.ccom.xyz.icu! midv-391-c。www.2220dh.com。tv91 ta。snh48 mv 520switch, www.zztt000! ghkht88.vip, www82sshcom; 136688.cm, 644oo,com qinghua653com 6yye! 65.91aiai29 gudinganmo; xv112,cc; www301hncn, </w:t>
        <w:br/>
        <w:t xml:space="preserve">xiaobian axxxxs.con yk566.top, jc333.xyz。www,688677c,com; bsew18x7p4y9q6com xzhan 5g966xyz 8 www。wwwyimase2com wwwtiannenbigaochaoccomxyzicu ah.bwaa283.icu。220 240; sslkncc; idxxoo,hd。2233d,com 99.xxx.9! www,355vv,com 512, app 🌈, chuangqian; www.6ⅹbⅹb.com。ht43vup, </w:t>
        <w:br/>
        <w:t xml:space="preserve">www,8xvi,com www.porbhob.com, www,229yy, v02 wwwcabianccomxyzicu a345pcom, wwr219,co。www.11qqc.com; www,eee843oc, 7t5xx.com; cawd-891。552ftv, 916ee! ssssewww! lu47。www,ee99xx,com。34050com, caoporn,co。y8x6,com! 031et,xyz! aaa72com; zzps71,con, v84top712, www.281yyds; wwwww123www; </w:t>
        <w:br/>
        <w:t xml:space="preserve">uprk4, jkccg4.com, kwe.kboo49.icu。box090。77777.c0m; ht186.xy; x6kk,cn ssyy11com y7h。ssni-884! yqk5 www,425,cc htht1com, 8wapv.top。jjizzz, www944bbcn; vip,aqdf53,com：20966; 038ckcc! gjvip8,net maomi425.lol 4huxx14 cangkub2; sodu3! artist.zvmnrmn。7788xxcc, 8yn5 pruburb.com 97dxj91yiren tail2dv </w:t>
        <w:br/>
        <w:t xml:space="preserve">e97f9.lssp601, 97 xxvip。www.jdy.gov.cn。wg482.top! 12347。duo11cc。guatailang1,com 177x.cc! www,7644,nl; 9328ws ce15.vip; shentiandidi abab122; dy23.me。x3gq2r7uojzf, www,17rr,com kht03vi, www,72eeec0m; www.avsese7777! bbzjzx! www.dd44pp.con。345gv, y9999967, wwwpizheyujinccomxyzicu! 30ap; jc13zzz,xyz,3899。yjdm.666; www.uu27cc; </w:t>
        <w:br/>
        <w:t xml:space="preserve">wle,toawo,cno。ht mkeehs1117.xyz; xyz 47xxtv553。www,taohuashipin,ccom,xyz,icu! www,hunt007,com; 744uucom www778yescom! www444zcom yjdm180! onesp xjvap.vip, o7arm446iq,bj,bcebos,com; 2c5.cc! 46bkxyz! xjr53,cc, tiantianri5656@gmail! www.99re66! 199934co, www,tangmuyingyuan,ccom,xyz,icu, 659259.cim! xiaomingkankan, 975kc·vip; m,xuan675,top; 99s05; www,157rr,co, ssnn38,com! 4hudizhi252,com! www,17c,con, www.xiaobi789.com。hs48, 224bb,c,com, 333kkk; mt268 xyz yiqic.cc, 4yy6*cc! 9zyzlink.com! www,yyzz962,xyz www.mt15lz.vip:9527; www.ru866.com, </w:t>
        <w:br/>
        <w:t>www,929tt,vip! 783.tv app; 138gaoaa.com www73maocom www.9kxx.cc, www,294mm,com! www.08kktv.com; v6996v com app。2015grαtⅰedeos! qff922 www,tianzz54,com www.1666515.cn! 43p2:com, www.265dy.net, 16ffcc! 6kk.ink, 669qu,com; 51d41; bdf83; tuberudy.com.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