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9·1 123。338tv1,tv; vip1.888okk; kht72,com! www av333 lu2393。441133,cc, gft8yinghua l2165cc。《  21 17ccomvip。ss1090.xyz; hhhcom, ht394,vip:9527, wwwcgw92com! xxxconw。w www17c! ssni-159, 57fx,cc, 966gg, like8xyz; juq-281 jul405; 520ce。www.mg51tv.cn, xjj18cc, </w:t>
        <w:br/>
        <w:t xml:space="preserve">jiuse666@gmail.com, yin 40。www45ssscom; acac661c0m, cao004,com dz@zhao5g.comdz@zhao5g.com w61w; 747, www,sao78,con。161wc,cowy! yy6060。2sf; www998ssscom! 777h,ne。auau7 2249-y.cn, 17c16.ap; wwwipx962ccomxyzicu; www66qqbbcom, www,fyd95,com! wwwsiyanguiccomxyzicu。www350gao, taimei,com,cn q qq。789zy; </w:t>
        <w:br/>
        <w:t xml:space="preserve">ccj33com, c0.mwww707 97cao,kk, lpls12。992kp 992kp! kwe.kbuu108.icu; yqc17cn,com, 5kkc.c 9f7c6w; mm64, wwwhaoshuangsiccomxyzicu tvtv66! aa80co。wwwyahanriccomxyzicu 88maokkcom。@saomakuailewu99。xjxjxj 73, 9966-new! joinmyquiz,com, jq291gq290xyz, wwwwansiwoccomxyzicu。www,s8x2,cn; 4e960。wwwjurushaofuccomxyzicu; japanxx。wwwcao2020vom! dic bt9app, www.02ggg.com mmm52w8; w.m.kkk888; </w:t>
        <w:br/>
        <w:t xml:space="preserve">404vcc! 7y56cc unjash。nb uu star757, 01bz.c, www.360kan.com, ht76bb vip, ys488。wwwmg0021vip weide888,com www。88ksp。com mum-079。asfc, wwwaaa3337com; www,707kxw,com。wwwgg11。mexxxsbsmp4! wwwd7a41com, mt49yu, 99mpcc www.fuzhaiqichang.ccom.xyz.icu 567x，cx! 23f4,cc; 95 9 wwwshitanccomxyzicu www,zhuiqiu,ccom,xyz,icu; 38go97j01k7yo37xyz! 491717! txtv53! www.ac82.xy; juruqiancao。www,xhs10,con, lyspcom! </w:t>
        <w:br/>
        <w:t xml:space="preserve">www,52gao,ccom,xyz,icu。665dcom 510dd; www,66ppoo,com! 8xy; wwwggx9。xxxx19; ht166.hh。yy22pp.com。otm; w87zyx, 18xxhh。wwwcaoyanmuccomxyzicu。mt124 xyz, www.17.c.cn; </w:t>
        <w:br/>
        <w:t xml:space="preserve">www,710,mom, lyingr1j; www,1515cmo xgua5,tb hkt39,vip∶9527; c,h671,cc! www.fed4.vip! yi53s.com, 53pa.c0m., :1280; 520886kom。www.jizzcot; 3dmh2,com; www591ycc 2024 xxxxwwww xjxj99.9co; www999com。wwwaacc。com, xx1091,cc, 17czzz。jqjq91av183work, x2c2cc。sup。86kk。wwws9c4xcom。www.maomi12b! www1126xxcom! 452g936cc, 019bb, </w:t>
        <w:br/>
        <w:t>5178a.net。wwwbaichuanccomxyzicu! 347·cim; zljzljzljzljzljzljh ipzz-334! www,27rrrr,com 365dizhi,com; wwwppn65com.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17c/8888。kz5xvz。ssis-897 xhs.lg.176。91,j64c。www283bbc0m。yphome.org zhili; wwwdd568com www54vvvcom; wwwpornzoom; hdjavmoviepornanalgroupsexteenxxx, dangerousks4, 91k90、cc 91hanxiucao, ww 91c! rayj chinesevideoxxxx; zh1997 zztt199,xyz。www,dingb,ccom,xyz,icu, www44hcom, thep3122.cn; 51cg54.me51 www,e7611v,con 86kkcc! </w:t>
        <w:br/>
        <w:t xml:space="preserve">wwwjinriccomxyzicu, yw5563m! avtt2020v12,xyz onedh?94, mice4te btbxx2012、cc。w8u3.yt-ldrv1233.vip。www45khcom, h5.dodouiio。www31x www.2016aaa.com; 51kp1c0m y5c41。wwwlengmengccomxyzicu gg51-002 www mv mv; www.aqdf217 ht70o.vip! bgm ben! qiangzhilunjian; www.851bb.com, 781; wwwkkk777com, ht010：9527 eason yyiiuu@123。dass715! mma2e1pro, hto1d,vip; aammm! www,meijingzhiwu2,ccom,xyz,icu 56x4cch, www.ttm86.com; qiyoudy，cc, juq-809 duo158! </w:t>
        <w:br/>
        <w:t>ph3! dyvvvypo,xyz wwwxsh10com。emilylynn kp567、vrp, klz8k., saoziavzaixian! japanese jav hd www.75gao.com, 3b7q3,com 733dd,com －17c 2222bbb67idconcaotv。www17c1220com, wwwxxtv4xxz; jxxcc@gmail。</w:t>
        <w:br/>
        <w:t xml:space="preserve">hehhdd.cc! cf00,top 1.31xx706.cc! www1020avttcom; id, 4438×。www.0514gov.cn; yes444com! www.718yule.com。x548cc。4444 kk.com。bnd19,xom; xxtv64c,xy。8 16! www444sqcom。www488dcom。kxhs23.cip, </w:t>
        <w:br/>
        <w:t>vipaqdf199con kht41.vp; yeye338; te8,v, erg。aⅰ。hjaa25 ww:17cc.om。yw4545! www.237bobo.com www,yiwuma,ccom,xyz,icu! 89haohhcom; sex hh3đ trung quốc。42vn.cc; dfiⅰed, 4dy5.cc。www,cc770,com。34xkcc。tddys, 223xb; :9191 app home se168.com! 20ppzz.bip/gcom, xx567,cc:8888。j9ht97xx411axyz。10mogucc! he30。htkt1329527! ttang01c; mv 1。33cccon。tv220 ww889wscom! www12321cn; www.qingfusan.ccom.xyz.icu; vip,ht07,app; wwww52w8。www22nnnn! 91111,vip xxxooo fbi91。</w:t>
        <w:br/>
        <w:t>464465.c0m www,huabanmeizi,ccom,xyz,icu; didi51·net! 51bl16com; ttav155com; jiuse8888,com svdvd-913! wwwybe2a，c0m; 91km01com www81zzhc0m; 18jinav@5.com; www.sese4567.com! am51m,xyz, seseseri; www328zhcom 66ucc, qvodchengrendianyingwang, abs-141。666sav vom 46maohkcom www55ckxyz; 3,idca,xyz/fh,php! www,kaxidao,com, lads; wwwyu999com, your www,haodiao,ccom,xyz,icu。www,dd77rr,co! punhub; kht67,vlp; a51cgz10,com。x12mepo2t4y8w5l.com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hu57.con! 96dk.cc, w979www mt355vip。ht21ppxyz ht47aa.vip2547, mmmmm51com, afterii w17c kpdkpd773.me.*terate.org, gv-club: ixv1069; 3,52gao10117s,cc。wanz-563; nannvhuhuan; wwwwumadonghuaccomxyzicu, 2288kkxxvip; avav800$; wwwddysprocn www,88 x4,com </w:t>
        <w:br/>
        <w:t xml:space="preserve">kc9191cc。ipx-398 iqy6aiiqy3aiiqy7ai￼ ncwz16, www,tv5512,com www.yy974.c0m。xyz.120; xxx.ggffyy.com。www03ikcom! one.yg99.aqq ios |mshe99, 99 kp, mama05mama07。211ch! quu785con。846,xyz; www.888mimi.xom, yingtaoyy, hc7.cc, http.jhs69; 53e3com 2789ba! 91p444.xom, www91ss。www2626qqcom; www.213ff.com! ssis970, 7766111.com。91bb.11; </w:t>
        <w:br/>
        <w:t>phjycomcn! jifa www.9ck.cc。www91langcc, 79kp79.work; 506070, 33@3-dzc0m; ppv4cc, jvv43com。ye55•cc, kk345。t∨; canting; putaoav1com! yhdm.tw。stt1bet,app。my.168。</w:t>
        <w:br/>
        <w:t>iuoiiinfo zhuav6; mt100ti.cc.9527。dh ybav123 ybb41co! 5856t,cc。www,cc263,com! qx7g.com; wwwrr480com! zhjizzjizz5。txtv36com, www,biaoqingshe,ccom,xyz,icu。www,k8b7k,com, cn.91nn, hegre-art; jmic.18。8b3k。4hudizhi38,com。wwwtuiyiccomxyzicu, 333444, 54gan; ww34khcom, wwwjinianccomxyzicu。97qqq, www.mt346iu.vip, ht50vlp。</w:t>
        <w:br/>
        <w:t xml:space="preserve">www.99recao dmfilmsite。88av17; w 3; 17c·cv 901yyy, hj25maycc2.top, 333dccc; sen65cnm, 21yy.xyz gg77icu; bxx19k; av6666tv。1a8acc; www99915。wwwlysp140top 16.91jq18y; mgjx2mm7q2httop:8443; hjsq66,vip! jzli! </w:t>
        <w:br/>
        <w:t xml:space="preserve">33.yicu; ysav585; www098jkcom; zuizaoxsorg yp*52777,com kwc737; www.96cao.com。95awc hanguoxuanshou; lu398 123x,i,a,oqiang,com kri091, yw1211。www,htvip09! 18 20hd! </w:t>
        <w:br/>
        <w:t xml:space="preserve">md0061。adn-661! ∨ideo www,91p65,con, 66cg.03。7552a,tv。avxcl xclav。pfaff, wxyldpg。898ppy.cim www,4c8a1,com nnpj 539 fsdss984! 798wycom! kkp15p 356v, yill, www,52cg,37fu yt1111.eesuga.cn, www.eee2233! wwwheqingccomxyzicu 888,app xgua td! ８４ｄｄｄ．ｃｏｍ。wwww87vipcom 2:ppjimeicom, wwwsao60com, artist:sakagami ippei。www,bjrbjgov, www277qqqcom, hlw.520tv! xn--a789dk-ol0kw842acom; cc tai9, ty156cggycymsxyz, </w:t>
        <w:br/>
        <w:t>www,36u2,com! www9ctv2com! 13cao ,com 6567rucom, wuyer001。www.3ses.com, www0149234con! bbty168168.</w:t>
      </w:r>
    </w:p>
    <w:p>
      <w:pPr>
        <w:pStyle w:val="Heading2"/>
      </w:pPr>
      <w:r>
        <w:t>Part 4/15</w:t>
      </w:r>
    </w:p>
    <w:p>
      <w:r>
        <w:rPr>
          <w:sz w:val="20"/>
        </w:rPr>
        <w:t>334466! 135k,com; 91gb.gov.cn; www.17c194.com。www.www.ht43.vip。www,ouyu,ccom,xyz,icu! avav5500。sup,jav,cim, www9999akcom 4 xxtv546b, area8vh, wwwshentianyoumeiccomxyzicu sdmu942! gm09_111.dj6vcd5d.top! jkccf7com www,3plaopo,ccom,xyz,icu, wyc,tjkg,cn, ulksjzkeckxyz。x26x,cc! 742732! hsck567.cc。yyc327com; 93w; 77yygdf; f3gvyt-tbjh3358cc! japanoldman5, mao010,pro  mao011,pro。5566ncc。www,ee669,vom 5gtuncom 9us j@v.yt  tzc8f6wwes19, ghmt-73。www.ee44ee.com/; sifangtvcom。</w:t>
        <w:br/>
        <w:t xml:space="preserve">91zhongkou@gmail.com, aqdlttop,com! 655,vip wwwtoutoudingccomxyzicu, me/sifangktv9 knam－035 m57c,cc; 8b739。www156ecc 48k; wwd277! www.221ww.com。y080; wwwpannvdaxueshengccomxyzicu! qqp9p9 44yn co, amam! caopozn。xxxooo cc tmehaijiaoshequ。spra; 91gaomm; dizhi18.xyz。www,kmvrset,ccom,xyz,icu wwwthea888com! 51wln www.564。xjxjxj91cc, kt02.vi; pp30.xyz。http.wwe222! </w:t>
        <w:br/>
        <w:t xml:space="preserve">www 7occ。www,fayuan,ccom,xyz,icu! 91uu 91uusp8 buzz! www.383833, arketwir g334。jc10,xyz3888; 9gghhm。xgua99tt。sodefc; xyx, www111weocm。hhh.h, 3-__d3，d3tt,d3tt; yy48; 332eeee; ht111：9527; </w:t>
        <w:br/>
        <w:t xml:space="preserve">se444888com wwww 91wwwwww www,252cc,com 1024 gc,com! wwwvlog; www,zonghejiqing,ccom,xyz,icu bbcc77,com, cxx85。2ffkk; myoulala55cc dldss285 www91she10xy, www,dingding35,com; heisiwasenze 4vxx,xn, www.mtfy685.vip www,zzz77,cc。:7777|。xn--852w-9o8fx782avip, as88cc, 51 5㎝! 133f.cc! ＜kht58 www,zhangjiao,ccom,xyz,icu 9998gancom! keepjso; www,xxsp24,com yypp62.m3u8, 520.comwocu1314; </w:t>
        <w:br/>
        <w:t>9·1 1-36。xjxj45 apartmenttam! ny,666,xyz, caokk, www,zpc91,con muqin, 699zz,com。ios17, av988 com, bl0067.cc! www,mingandeerxi,ccom,xyz,icu acac113.com。mtspwtop。www,2,91cg21,co, hsck668.com。7sm498.xyz, ht24vio; www,717kdy,com www.800b.vip; btbt 3344nnp, 17c3。kht11vipcom, ww,6h8w。www,fengyong,ccom,xyz,icu, 8x8x@zhaohuimaii,com, ssis-014 www1133epcom 7m 1。</w:t>
        <w:br/>
        <w:t>11hhh88ggjjjcn 44m7，cc 36weipai 91db.net www·ccc36·c0m! 17 17.c, 17c.clib, 4k4k; www.55pu.me; leesa! bdqk 000101ggxyz, q4.xhsn6o7; www,lvjiao,ccom,xyz,icu www75wgcom。tubehd; 49 i, 52tv! jav   rrbd, 828。263,com。ys178a,con; www,yidongshuangcha,ccom,xyz,icu, 52k6cc! jkccb8.con, ht91jvip b 272.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jo! jizzz444! www,:17c427,com! www,wangye,ccom,xyz,icu。guochan2048.com。264kpcc 4hudizhi71,com! mt340vip! www,xhsrt226,vip:2024; prubhub。768.c0m, xxkfc.com, av437.xy! www.5178sp.tv! remix bass yt-177 www.43maokw.com! jxx1881a。91cg1com! 7799 88xx。tiweer。www,caca1,com; www.mt57uu.xyz! mv wapp .ccyt! xyzx99a260.xyz! vip aqdf185。wwwcaobicon 47gg eeecm _ wwwtv-jjjcom, 93cv,cc。s5 xx, </w:t>
        <w:br/>
        <w:t xml:space="preserve">pc88,xyz; 338tm 14.91aiai65。８９ｍａｏｍｇ。8xcuicom, 33btop, www,xrmn01,com! 94x9,cn。wwwailaiyouliccomxyzicu; hsck929 wwwrougaoliujiaccomxyzicu, whatkfk, www,093sp,com! cl,3726x,xyz, vv25cc, 17c vlog sdmu-167! nmsp166.cim! 8ppcc,vip! 443404.com, guahd.xyz。kpd336.vop www,2678dd,com; ilbnlc,xyz。wwwqza123com! www7799! 55k,cx! www,dd55bb,com; </w:t>
        <w:br/>
        <w:t xml:space="preserve">89kt、cc! ses xxx。madou.1com, www,nangongzhenming,ccom,xyz,icu; kehu; www.xiaobi66.com! ipzz-248。xvideso。av91cm210; www.ssss5555, 97chaoporn, 91uj.cc chux laikanav 022; www,avyiqu,ccom,xyz,icu! xxx.egg; 445.nncom; lulu17,td! nctn72com mv mv yz! ht18yy9527, wwwzzzttt6666; wwwquanlixiangccomxyzicu, wwwgaoavc0m c1c1.ai www,855ff,com。51cg10xyz, znnkee; wwwyoushaありすccomxyzicu, </w:t>
        <w:br/>
        <w:t xml:space="preserve">www.xxjj91.live。www.ht886vip 91.coom。777kkk yhy234; kp219。wz77777,com, hn7,f,com。www,76maobt,com; vip520com; avvip20,top wwwsttmgccom; yuj003! aqy.com; mv mv-mv ai13 ai hsck.us715ck, w49.cn yp12yyy.com。18yaxporncom, www,abab6677,com。wwwchunyaowumaccomxyzicu! 83a6。fwporn; wwwbb77wc0m。bhtaabbcc3com, 52tgdpochg2rfbicu, fff997,com。xxx.yes 1maobt.com! kkmovies。by 48! y321。51 aⅴ 40kkrr </w:t>
        <w:br/>
        <w:t xml:space="preserve">youlala21top; wwwl.lanzn。yy44643! s373、cc; haodd147 kaka234。www99c42com! www456atv。67c18。www88uncom; mqe19cc, ht02con; www260sihucom 915555 app222! mogu1 4 3! www,a20c; x88av436; www992net! wwweeee33。ma88avtv jjbb55。juq-213; baoyu127,com www//mm95/,com naizibainen, 666qqz.com, www9944ppcom ssav88; 91m2，cc, 89x6cc 17cnow 222kpdz 1g8ainfo; caocaoai。byyum61.com guang363; www,cartoon! www.0sp.com! </w:t>
        <w:br/>
        <w:t>69xx1251; va va va888www! www,10mao,com; 695xcc。www.renwen.com 22f,cc; 4dg3ioboz5.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www,ssis644,com。www5y43com。www,yan38,com! channel:zjmzsp17。ht39gg.xyz! sone481; ht89mm。s17czzz; 88168tv; b9bandounaoki, 98 app; kht38.vio! wwwjjj3333! rdj。av122! &gt; kht75,vip; comwwwbkk18 xjxjxj.71cc; www,cao91,con; mkmp-164, nccb22,xyz! wwwrr147com hsck547cc; </w:t>
        <w:br/>
        <w:t xml:space="preserve">md。airplaneal0, www,86fffff,com, m-pisiwa-cc-tudoupswsfrgr97com! 32bbkk.vip, 4huxx75。diwang299,xyz! jm jmcomicmic; wwwdafeijibibeiccomxyzicu, wwwzhanqilaiccomxyzicu; wwwkkk558! www.75qqq.com ht32vlpcn! www,yx452,com。sis52 2c78zpmom! vipaqdz12com, www,ys199gh,vip, sese.aa3598aa.xyz。xnlmjd, </w:t>
        <w:br/>
        <w:t xml:space="preserve">jc10eee; 1xtv mt189qq.vip.9527.com 58vcc mp3。26xe 3x27 1z26。n 6c.cc; www，422jjj，com。l515hhcom; www.101yu.com; ayw.55tv ggrr me 79ybybcom。www.ly.108.xyz! kht49vip ccvip。136tt，vⅰp。wwwzhualongjinccomxyzicu; yp13qqq.3899, ya,m,am,cansq=vip6,tv www,eeee38,nom。shentianguang av; w77k, www,bh558,top sebo669 ik456! 97ganxom, 22maogkcom, www,mtit286,cc; hmn-221, </w:t>
        <w:br/>
        <w:t xml:space="preserve">wwwlu08com; rutaosese。appv40, www.oumeitupian h4cc.com。xfb55xyf。5 585; dovedofun,com! dgbyg108,cn。pr98,cc; www.629.com 17stu! 52tom。4aaaaa, www,1177xjj,com, atomd5f! www,862182,ccom,xyz,icu; bc88q, www.mtfy301.vip。91 por, t345cc; kkht17.xy; 31xx2353 762ckom www,shsck,com。wwwgongtenglihuiziccomxyzicu。henhen,cm 2018 2019 wwwahnueducn! 974bz。91mf.com, </w:t>
        <w:br/>
        <w:t xml:space="preserve">www.haoav013.com! nencaoav@gmail.com www,yjsp085com www9ykkcc! www,xingji,ccom,xyz,icu; aa791。63gacom, 81942.com, xxxpornxyz! www,133aabb,com, 4huaa72,com, www,144av! www71cccc 111bb7777 no nollfe; www c0088! www,ggx61icu owho gg51-lxqu263.vip; www,8pdy,xom, 6kk1; mt106xyz; www,xifuyugonggong,ccom,xyz,icu 🍊tv, wwwyuegeeyiccomxyzicu, 9y5h; sarah arabic hd video 137ht∨, krd8; 78m493top! 0ci。428doy ouyuqiannanyou mt268cc.vip：9527。016et.xyz; ncyy155,com。wwwchirudeqiyueccomxyzicu; yypp.87; sds340; wwwqqswzxcom; </w:t>
        <w:br/>
        <w:t xml:space="preserve">avtb2104 ht173rrcom! jjjxxxooo, www,40qqq,com。mav113.cc wwwmiyinyingyuanccomxyzicu。mt50cvip9527; www,canzhuo,ccom,xyz,icu; 7914, mkck 168, anyy60, 335v,cc, wwwgg1313pro! xbmh004。euss wwwqingshan2app! 46zz,cc! 5f5f; 0606xxx.cnm; wkwk7, </w:t>
        <w:br/>
        <w:t>www1036info; seselu fghcep5xddff183xyz.</w:t>
      </w:r>
    </w:p>
    <w:p>
      <w:pPr>
        <w:pStyle w:val="Heading2"/>
      </w:pPr>
      <w:r>
        <w:t>Part 7/15</w:t>
      </w:r>
    </w:p>
    <w:p>
      <w:r>
        <w:rPr>
          <w:sz w:val="20"/>
        </w:rPr>
        <w:t>7zone8a miwei。wwwdiaozhongdaccomxyzicu! 88av7538.cc! ribenwumazaixian! xiuxiuavnet @ gmai l.com wwwxjj235com! 18 nba 88av256,xyz。wwwkc78com, yjdm41.club。alln7h, 2.bwh4mwus.cc! kpd271com; as as! ht77cc,xyz mt,22live; jiyzz222; 8r52; qinshouren! www,spankingtubu,com 332top; sone-012 www.ht24ss.xyz; 2555! www,oujiz,com。</w:t>
        <w:br/>
        <w:t xml:space="preserve">www265nncon, 7766cc, ht,18,vip。www.336pz.com; baoyifang.com! 17thww, smⅰ91.com! www,htng276,vip,9527。xn--hsck367com; hd 30 4huyy446,com! ht57vipcim www.11sese.con www,fangshujia,ccom,xyz,icu www,kkppdd88,com 8.f377.vv; by1339com, riben506070。ww.zztt45! </w:t>
        <w:br/>
        <w:t xml:space="preserve">17k,com,gov,cn, xjxjxj30cc-60cc。www97aaacom! mt07rr.com; 17tk559acom! 91 qizinet; www,luzhan! 55bxx，com! xxnn 69, 617909; zhuboshipin@gmail.com。ipzz281 4hudizhi355, www,douyinchuanmei,ccom,xyz,icu; 6666lsj; ipz344 91n www,azmgsf; jkwtv! 97qxw。717aa; hsck12306,cnm! wwwavtb2375com; syyy! hnpbl! www.x6b5e。wwwfangxuebunengccomxyzicu, w2.xhsh6i7, xxtv4xyzy; 4887, cggolive,app wwwhhh543, www,2017pdcom, </w:t>
        <w:br/>
        <w:t xml:space="preserve">wwwTZccomxyzicu; 122kg.com, ww155.kkk.c, nc18 039, wwwnh41com 111mmmcom! meyd-594! 69kshu。www8899。jy4.c0m。www,xxxx92,com diyibanzhu6,xyz! 7877,tv www,jiapanxxxxx,con! 3k7u,cn, 807uu,xyz, ht14mvip:9527。5x53; f43d。zzps29cim。wwwQQccomxyzicu, a 38cc, 91,17c waaa-087。www,W7,ccom,xyz,icu! liaodao。wwwb5y44com, 767ycon www.pu311.com。91 91 tv, aom_yumi! </w:t>
        <w:br/>
        <w:t xml:space="preserve">wwwqvrtccomxyzicu! www.mu3983.com www216iicom; www996bbcom; ht67yy,cyz,9527; 2222aavv, 9x11.cn 19jealousvue 60 www, cable22cc hwj1gujiuse710com 7775,vip! wwwsss m58818co! ccxx9。wwwdidix21com; 521wk.mp4 wanna,～spartansex spermax-2, ta19tai9,vip, cxvv.vv。heiliaoshehui; www,xiaoyuantouqing,ccom,xyz,icu hohoj tv 3xx1874; 91nc.xxx。mtsnw036.vip。ss,99utv,com。juq www.wuzhuanqu.ccom.xyz.icu。wtuwww22bbmmcomwtu! toutoukoujiao, nnⅰaox; www,32x6,com。my77728cmm! wwwwoaiseccomxyzicu。xxtv.xy2! www,dingdaowei,ccom,xyz,icu, </w:t>
        <w:br/>
        <w:t xml:space="preserve">wwwjdav1me, 15|51hhcum; www99a61com; -www,av! www79maoavcom, 223,tv,com; 7.hlg4220d。gj,j! 3hh5.c0w。25xo.me, ncwz08.com; ipzz036, ssni654 zztt36.xom! 4v8㏄。zzr29.com gege 012; www,ef4e5aaf3f61,com; </w:t>
        <w:br/>
        <w:t>wwwhenhenlucomh。www.hhf51.com。www,b356,cc, 8y24com。mm002cc www4k com.</w:t>
      </w:r>
    </w:p>
    <w:p>
      <w:pPr>
        <w:pStyle w:val="Heading2"/>
      </w:pPr>
      <w:r>
        <w:t>Part 8/15</w:t>
      </w:r>
    </w:p>
    <w:p>
      <w:r>
        <w:rPr>
          <w:sz w:val="20"/>
        </w:rPr>
        <w:t>www368cvcom; www,939zz,com www.8as9.co, 520avav,comwww, s371.cc, 4hudizhi258，com! wwwdq10dxyz, www,htkt114,vip www.520tv.com! cd2, u33yu, elena koshka ella hughes alexis; 88xx,rnfo juy-216。upf8l。funcom, img。</w:t>
        <w:br/>
        <w:t xml:space="preserve">3d 6 www91ffse。4hudizhi31, 97dya。7clcat! zz644.t0p。wwwjus68con midv-561; www17c247c0m! av9853654bus66yao66lol。ap0109.vlp。jiu se; 652gao10219scc; wwwyqqs999com! 94dj。69xx9 77ququcom yykk789com; wwwtubejizznet, 64r.cc! www.26xx22.viip。www,eyigongce,ccom,xyz,icu eva.noblezad.evanoblezad, a3e6 avvip32top! avavhaose02 q3.xhswuf53, xx95, </w:t>
        <w:br/>
        <w:t xml:space="preserve">6dde。ht566op,vip! wwwb3d7scom! cr120223crjkfxyz, www.mei4433xyz; ysl pony -2025 _; 91n.㏄ www,60q,com! xyzcccom! 51dh,nama。mice7sn; 7788mm,com www,heimonv,ccom,xyz,icu! 9tyy tt。17c55.vip! djsk, 669vvv.com! www,336abc,com, f82d.c0m; chaojiyinyu; 2781.zxyw.town。a2z 62chucnm, hj2024be3; ryvu5m4.vip! toms.xn--t60b56a </w:t>
        <w:br/>
        <w:t xml:space="preserve">uukk456.comxyz; www97k7, mt16。hsck373cn wwwsss29com! 66111com! jiongciyuan; 91 .akp1! 470,cc, zklmfs,com, www,ht75hh,xyz; jinduankanhu。cosav9999@gmail.com; 388111, mide-872, 34ye.cc, 3dhm! 66thzcom aqblt.xy。63wu.cc, sdde-651 884a,com, hjcd21.cc 4c99 cn nckp053.c0m, dood7; ht61ff,xyz,9527; 2025-07-19, 779mu; xiaocaoav9! www,308,cn, 1.52gao518.cc </w:t>
        <w:br/>
        <w:t xml:space="preserve">789utcom hudizhi311com! www,9U,ccom,xyz,icu! sone-166! 663! 5 ava! kxkx.work wwwsannianshipinccomxyzicu tingtingwuyuetian。999ggvv; juq-328! 45t,cc u.ccb.ccb! sone 312, kedou192! 294k dfstt1922 fxubgcn。69aa7; jiexiu.jghlcj.com g 1。66kkp,cc7, </w:t>
        <w:br/>
        <w:t xml:space="preserve">yy.ww., wwwg24cc! s s c! www.xhsqw76.vip2024, www,aa,anzz8,com 477sscom; av69sese! 11diucom! wa76.cc。www,2015uuu,com! www.qq8h8h.com; www4444eeee; 72kh，cc。m,qizi124,com! cihu,xy! www.7c.gov.cn; www91vip 52ac52acv a p p。520.compp; xxtv9.xyz; wwkk44; www.8eee3，com! taolusm, cdns,lniuyingshi,com:2096; www,ppyyzy,com; www.990tt.vip。kan012! 77maokk, 49152com 520268,moc; 777avavavk; dz56.cc; lilaiyuxue; 12,comwww hj251201ffftop, wwwduopavipcom; 444ec,vip xhs04ww,vip, </w:t>
        <w:br/>
        <w:t>ure.45。rnqv3,sbs! 125dd www.2277n.cc 285cc.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www.4444k.com; mt47ml, www.cb1cb1.com! caomei34 51gao app5af.gdtsstez.top, 85.uu，cc; gg51tv! xxtv247, kbw kbuu118,icu。xhslk w880c; 3d37.com, u7n9w4 51515151dy.icu; jur-214, wwwyp27cco, xu5,cc! 3b6e6。wwwzhouxiaoccomxyzicu, 74wcccc xx381cc! wumainstv1818com! www,666yes,ic; wwt753。kht38.vrp! miya137 cc501 vip 9527。4887com www520370com wwwsihuicn, mavtt83vi, kan9159,com! cc43.pp。wwwegaojiejieccomxyzicu www66ggicu! </w:t>
        <w:br/>
        <w:t xml:space="preserve">htkt12 ht33.aa! www.by777c www,wowo02,top﻿, itz37, 86caoff,con; www.ghf68.com! 777.jkjk。www.ncc907.xyz! www,9292kk; 52gporn.com。www,xxoo28,com! www.66f7.cc。www,22cc wwwmitaoshipin1com! aacc7788,com。3344hd! haijiao718。app _ v1_3dm! crm5178, xxjj3cc; kwc.kbuu17.cc; 51cg52fun; 84tw.cc! 22jjjj; bkmh; 4hudizhi153co www,tiaojiaofuqi,ccom,xyz,icu, 5f45f9669"ad2com""", ht34y.9527, yy4410; meijingzhiwu2, +2022; sds448,com </w:t>
        <w:br/>
        <w:t xml:space="preserve">ht77aa,vip9527, www.91geng.com wwww caoliu! www.by4437.com! 98tlada 99,xyz。58maofk wwweee4、cc bbqq26; 48xjxjxj,cn www,17c,omc uc 06。by3111 tuoku73。-bd -123av, yumi kazama fun, www1106dcom wwwlumaoccomxyzicu; ww,48k85,com www.088, 91c.cm; acfan.fans6666.acfan.fans www,bhr234, w·w·w91com byp108。91n.yin 7mqu2p4mcc, mt137azvip:9527, www.lid.ccom.xyz.icu! www,62e90,com; bbqq.29! roe371。meyd-413! www.xppolt.xyz:8888。a6k5。wwww317kecom。xn--88xm.tv </w:t>
        <w:br/>
        <w:t xml:space="preserve">dszz,cc mp4, ww.911, suwxlaikanav06xyz; nba5955 ddd95。com, meitunshaofu, 2ee.2pp, jxsc608, 2233 dgysnsymlsawjpbgk6ly92awrlby8xmtq2n, miruavfb16,com; zhaofeizi39! ss5566cc! www.tax861gov! www,se7171,e7。ebwh110, uuuu99999; zht789vip。7v88cn。ddjj57com </w:t>
        <w:br/>
        <w:t xml:space="preserve">ccxhs69.cn gg51、,com, fc2-4025269, ht285,cnm, fansly888,com。487rr! ai71.tv, aoiio.com。。777, 45699; g741; fulia8 www800tkcc; hjbbb6,top。www,6998bz。www333ppecom 432nnn.cim。ikb82.6。嫩草 17c367com 126bbbcom, 982ⅴv.com, 3wccc; </w:t>
        <w:br/>
        <w:t>shkd797, www，yucc888，con gk222! kankan69! 43yp,xom; hj25mar246jop。55a4cc。3dsq,gg51-fdp! www.17786.com; www,48k,com。www.46qqq.con; ttav01comm; 258rr,com; www.hxaf.ccom.xyz.icu, missav123com, xingqu02.icu; www.1515cmo, www,5566aa,con。qm336.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,vom, 777aaxc。1davi, simisq88; yidiandianmao, rand,cmsh59,zyz; www.kzkc, huan2677.cc; www.069ee.com 19gaoab.con。www.sbs3366.com; v6v4058,xyz ww99.jav365.com, 12zyz。91 yourporn, rrrr999! www878rjtop! hsck380 cv! www.tt661.com! 6mcc。www4kkkkcom。www,63sihu,com。www,pixiv,net wwwhaole77。www,laopodeshetou,ccom,xyz,icu smt49pp.xyz。5.xxtv211b.xyz 101gaomm,com。119v! </w:t>
        <w:br/>
        <w:t xml:space="preserve">w.9696, 2c7s5.com! :9527 167011, kk16se; www.71cnm.cnm! ccdd。www.258yy.con, kk397com, www,bcom; www.620rr.com! www,avxv6,com。comprofibus, www,nianlingdale,ccom,xyz,icu。mide-007 44se。tv 71233vup xinrentiyisu。yinyinai! mt09yu; www11reecom; 836 ckcc, rrv7、c0m! mbm759, wwwheihei33com; </w:t>
        <w:br/>
        <w:t xml:space="preserve">www520094com; 55aaasesese。www,qza,ccom,xyz,icu, ht667opvip! 312,t 6kbme, accountnp2! 246zz,com, www.321ul.com; xxxsssvvv; www5y67com。93k3,cc; ｗｗｗ９７８ｉｉｃｏｍ; www,heiyetiao2,com, 69caoabcom! 58tv, 59h5; www,96gan,com, psht05yy, baoyutv99, 346q.com www,wk01,com, wwwsivrccomxyzicu www.wus.82com。7yz36 sepapa a99。663 6, 779cx; 92by.cc。mhua5; </w:t>
        <w:br/>
        <w:t xml:space="preserve">www765h。wwwgao61com; 900414.com, www,8a2b4,com! www,emdao,cn; aqd90; www,apkseek,com! www.341d4.com 4 xxtv276 lol; taitailv! www0149223com! ht96pp,xyz：9527; vldeos, 448b www,03508,com, wwwshuxiongccomxyzicu! a∨ av; kht65ip, www.6f7f6.com! x88av4458,xyz; 0ady; www.dq10d.xyz; lssp011, wwwav79umcom。www.hh21.cc, www.myg77.app, tx16177xyz:9388, www,b2g8c,com; 777892.xyz。lls888.ty 91jq291av58work; bhmedia24com, www.jingpinguochan.ccom.xyz.icu; </w:t>
        <w:br/>
        <w:t>www,haoleyou55,com www,nancaoniu,ccom,xyz,icu 73kkcc! beneathr58; vip aqdz186; 44rhdidi511556，vⅰp。xkma2cf.com! xc74; n256cn ：.cw47! 6868v,tv, www.yjizz56; wwwsesecon! dmm7799! www,lilixiang,ccom,xyz,icu! as88tv; www,254ww,com; ht105ppxyz kwe kboo678,icu。mav27.xyz。ipzz227, 91cg,fun,m3u8,qqv, u3vcn/5zhvuu。4xxaa.vip, heisichengfa。zuisecm。www,256yg,vom! cv99。91 p575.c0m sex118。htt70com! wwwdaguse youjidd, 2025 10.15。dykp! cjod-149; jj69,cn。</w:t>
        <w:br/>
        <w:t>cn97; sseseai; 8f1s.mm51-t0006, yj.ytk750.top, hp cp, ht96ss,xyz! xhs25.bcixab.cn avlulu155! yingqiannaimei, yemaa, 8dh 10,xyz www919196,com。79kvkv·c0m, wwwafc2dcom.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38.174.115.17:30006, ww.ase77! ht04hh,xyz:9527! 91,xx7! 487mm,cc! 1388614。www,julie skyhigh,com。avlulu54.com。xb923com; hongtaoav@.com, xxxaf111! wwwrrr34con, hjb41,top! kpdz6! behindju0。www.142j.com, mt8844,xyz。6pn6n, 91wwca; www,🔞wangzhi,ccom,xyz,icu! za8,cc! cm099! 51cg55fun ht45ss.xyz, www23sehuacom 4hudizhi47! www65jjjcim; lutube ios; www.997cc; xxsm1087 www351sihucon! xxpp1, kkkk070xyz; </w:t>
        <w:br/>
        <w:t xml:space="preserve">wwwnannvhutiaoccomxyzicu。ht74yy:9527! 57cb.cc haijiaoshequ_456; www,hsck843,co kxsh,28vip。gogogohd, hsck731.cc。6 jxxcc! 99vs，cc! xxsmco mxgs699 www,lushanghejiu,ccom,xyz,icu b2b 18。www987la! ddff 008! ioss, sm; mfpwz.cn, g.d791.cc 91aiai,cc www,123zh 。com, tt789! 91x×oo; 888xxxx! hj8de17top; 97d8c8 izcvmt,cn; 347t, sewangapk! ht02aa.vip9527 ee11vv,live。888xx。vvv com www26gaocom </w:t>
        <w:br/>
        <w:t xml:space="preserve">www,sejiu,ccom,xyz,icu。www926b; xfyy998,come; mtm; xx.79cc, weisheng, 77 hsmmmm, 44kky, hsck727, tai866。13101! www9jjxxcom[/! 91w.9cc; www.1314v.cn, selu8,tv www182rrbur, supergirl,therapy。5h.gg.com! www.2c2q2.com! 6699ii.com! yuzuomeiliu; 77jxjx! 35ggxx,vlp! ssyy698, gg91cc; </w:t>
        <w:br/>
        <w:t xml:space="preserve">zhangpengbeikun, uuukk456; ht62vip; xxxx ccc; ht94ssxyz, s12k, mgeeee。www.luanlundianying www,jc10,vip! v v88av, h33ysg, 8eee3com, 4kk8cc 52gao434d! www2234com 91free2028comhttp:, 1769sp; www,gaonianren,ccom,xyz,icu! </w:t>
        <w:br/>
        <w:t xml:space="preserve">18gongfenchang www，678pp：c0m; toonaughtytosayno x91cm, www.youjizzxxxx.vo。naomiiii 02.gay.com。31xx527,top, www.qqq34.com; wwwdaganteganccomxyzicu。66p; [aawe] 【cc】, www,19ise,xom, 17cwqo vrtm390; mt9527! 657yy, </w:t>
        <w:br/>
        <w:t xml:space="preserve">197xx。861tt; 2023 av kwa,kboo60,icu; 7kkksp200top o1-1121:01; dd d 11 c99 636scc ttt545; 11cccc 7777kee, www.x2qd.com。kbj19cam, 99u,me, ase91zw24xyz! p2244,com, www17c，cow; ht76,vap; thqw kxiaohuanshu@gmail.com ae86。www.avav89.com; www,5193,com。www,jiewentuoye,ccom,xyz,icu; 8m2276.xyz; ss0716.sozxw www.youwu; atkd-297! wwwyazinanmoccomxyzicu, 917 welcome zcod。jikenannv。m4k7,com </w:t>
        <w:br/>
        <w:t>zcc49com, 91caopen。wwwkht22! sp.2000c.link, 17c666.com vb5j.yt-lpxu3173.</w:t>
      </w:r>
    </w:p>
    <w:p>
      <w:pPr>
        <w:pStyle w:val="Heading2"/>
      </w:pPr>
      <w:r>
        <w:t>Part 12/15</w:t>
      </w:r>
    </w:p>
    <w:p>
      <w:r>
        <w:rPr>
          <w:sz w:val="20"/>
        </w:rPr>
        <w:t>mtds145ti; www.sehua33.com! 91 😍😍😇 xn--935t cn, www.73gan.com, 13xxjj,vip luxiu66; 3.jⅹⅹ2185a.cc; www96yuk。b2i7k! wwwwacg8com。43bb, 67mc, ht73aa! www.huq21com, 47rr、cc。hx,afkuai,cn。</w:t>
        <w:br/>
        <w:t xml:space="preserve">xxtv226.lol。mavtt844com aqdw87com。stars171, www.17c369.con! szsfzs.com.cn; yjspa888wwwcom, k5jiji770com; 68gao。4266。dird-177 xiaobi001com, xx7799.com。66aacc, older tv; yyyy22.com, wwwqinglou555com porn cao! 18se, kxssw, 17c25aop。1022, e,j973,cc; hh221,cc。91com-nc18, 8xhb, ht77.vlp! 92aba; www,jjpp,c0n; sxpxsm! hj166 zhongwen; c195; wwwlaohanshipinpw; a√∥! hsck.33; </w:t>
        <w:br/>
        <w:t xml:space="preserve">wwww5555555com! qqyy04,com! kkg1.vom。vip.saoya004。vip aqdf99! 52gap, www.yeyese.xom tom396 www4x33com。www.gdou.com; zhainan6xyz, ߍߍߌ, 6996.yy, ncyy51com www,x5c9e,com。wwwchaoshitouqieccomxyzicu。www.88mk.com; www33thecom; ww,ymymaa,m3u8, m389：cc; 83ssss; &lt;she49、(0m。www,3170051,ccom,xyz,icu av18cc,tt28,tod, </w:t>
        <w:br/>
        <w:t>j d.com, www,njxsu,com, 22862,com, 777954, 23.91aiai4! www,dongmanyinru,ccom,xyz,icu dede◯◯◯, www.ku9.app, www,59ab,com; 441w、cc vien; hsck1152cc! xisiwa,con, jjzzzjjj wwwshuirouccomxyzicu。r4k.kk, www,zuiwanmeirufang,ccom,xyz,icu, xinminqiao! www,yw129,com, www.72hhu.com xrk93twy; jmcomic2,01,8,0 wwwwaiyujiaoyouccomxyzicu。www.mtid286.vip:9527.com dhy4vv。cn.www.21cn.comcn! www,96y7,com! 2014a。</w:t>
        <w:br/>
        <w:t xml:space="preserve">www.w86v.co htsfj,vip, g99b.laikanav.03 cjdz88.one! 18jinseav; www,nanrentangzheshui,ccom,xyz,icu! nhav88com。gg91，com。693k·cm。k5566; sea8sm, zljzljzljzlj77777! 75893.com; xxtv33c,xy, 490491 ee! 8xkb3。156kpdz·ccm </w:t>
        <w:br/>
        <w:t xml:space="preserve">80stw; kme6g bb66aa,com www.gaoyibai.ccom.xyz.icu h52.buzz! vv88t、cc! k34kk; cosq, www.3bone4c.com! 009。xxps006! dy678.mm0060, www,6te2,com 070pp, 108-,apk 25,9 m! www237ccomxyzicu; wwwuu197co, yn7; xidol fei001,fei002 xxⅹxx777777。www,91maomg, hjc7a8top, wwwkks92! www,xingbayou,ccom,xyz,icu </w:t>
        <w:br/>
        <w:t>www,5234hu,com; kwa.kboo352 s gay; se196, sdjav107。www.7sy86sx.com wwwmiyu12iive! 87se; www,mtvb371,vip9527。yyi44。yixiantian 182tv@mail.com; wwwrovilacom www,11cccc,com。www.ouwejl.com; www.41caoaa.con 0.01mm。y0ujjzz! wwwsm6080com www.men93.com.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12xxav。www,55bbcc,co。777635 xyz! 084tom.com! 666nv co www,999eef! www,mianfeikanju,ccom,xyz,icu www.99xxjj.com; www.ddd4455.com! ht117hh：9527; zjwl03150xyz; ks99915! xhs91comxhs91cc! www,8855ee。j8m! 95maomg; 820! tianjin.listwithadamabq, www,juq756,ccom,xyz,icu! www585qqqcom! 48 hd www941caocom; www19acon, www.k8x9t.com 27ddd; www.rsf569.com; 2 23! 85k.cx! yxt51 </w:t>
        <w:br/>
        <w:t xml:space="preserve">cky2! 8k11·cc, wwmk98com; www,sese777, lssp002,apk, www,ND,ccom,xyz,icu。caav28,com! mkpd703me x7x7x7 10。www·10248·com, www,lulu01,com; 25hhhh; wwwyjjuqcom。www888p, www,jizhuzhibo,com </w:t>
        <w:br/>
        <w:t xml:space="preserve">adultumf, anp-206; ht25oo,xyz! xianggangyezimei www344244com。ncao11,ncyy23,work23! www,mangcun,ccom,xyz,icu! u7y55! 758cnm, hkdjj88! abab224.comthanksforwatching。zztt33.vo! www91mvcrg。30maosb,co, cu666t0p; cg91.buzz。dylive19! vipaqdz110, www11abpcom sanyuansuihua! jul-912! www.448nn.com。www,piyou,ccom,xyz,icu htkt.vip mv ios; -91c; 002dy。htv69 turanxiayu。wwwjizhidekouccomxyzicu, 32jjbb.vi! wwwyinxing35com。www，75744，c0m! jiuse777com caot </w:t>
        <w:br/>
        <w:t xml:space="preserve">www.149cc.comc, mt187az.vip:9527 yyzz8866,xyz; mmm.17co,cnm tt55; @kkdh1024; 60 bt。lls666con。4xxtv469axyz:8888。yyyxx.sds, hyl,tv2 tyy! wwwhealth100cn renqiu88sbsqinhuangdao55sbs! www4yy61 wwwduorenyouxiccomxyzicu, kyikan; wwwbyyd5com, 671kk.com, </w:t>
        <w:br/>
        <w:t xml:space="preserve">wer, 88888 4848。www,xiaobianqi,ccom,xyz,icu; yjdm659,com vip aqdx299; 342acom www,yg77,app; cc.tai.99; 23400。kmi81,cc hd 4! aqdlt2024; 2 27! htm04vip, www17c㇏com xmogu! yypp com! &gt; kht45! </w:t>
        <w:br/>
        <w:t xml:space="preserve">hsck768css ticklevk; 059c3, zhaose mt11ccvip:9527 mv | -bqd; www,seyoyo38,com。∪utt888。www,f3s2,com。bbxxbbxx, acfan.fans6666 88cuc wwwa567xfcom。wwwone999ccomxyzicu, supergriltherapy! www,3a6z8,com! 369ckcc 117c.cc 822eee。bobo6,apk; wwwparadiseccomxyzicu! 9333x.5cc! www.aia678.com, 84hytop, wwwsejie99cc。by,1688,com 921 3.mise222.buzz:8888 meinvanmo。wwwmt152ssvip! a345pdcom qoo; </w:t>
        <w:br/>
        <w:t>sbjiejie.cc。3qvpn, ｗｗｗ．８９ｈｔｄ．ｃｏｍ; 543kkk! 34maobx; wwwcc91cc, 76u! www.avwuyuezonghe.ccom.xyz.icu, wwwyuojizzcuom; 38biehm sbs, 91aaaaaaaa 01dd。087.tvaa; wwwmiab175ccomxyzicu htgj431:9527, wwwa234ypcon, 114xs.cc! 999www.com91! ta19tv app.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www.miya2223. com! ppzz.bip! www,chonggong,ccom,xyz,icu。caouu6.c。www,732067.com 56t6fff。www.hhh333tv.com; 229m。cc! mmyy87.com, http,743op,vip。www,678gan,com。www,yingtaowang,ccom,xyz,icu。yud! yuanxiaojie; silks-107! thepthep3148.cc! www,666zizicom。www,hj2024ae32,top。aas22。www.2c6h7.com; ht74,tp。17.c＿, ww7.htav.net, www.cao477se xjj072。ht86.。ww：.2323yy223; www,shoumunanduan,ccom,xyz,icu; 26uuuinfo </w:t>
        <w:br/>
        <w:t>baiyueai, m,banzhu11,org, com83.888! www,renmashou,ccom,xyz,icu, yg1app。96cnk; 17c.xyz;8899! www.q323.cn, ydy09.c0m yx869.vip, 8y88gg51-facc358vip, 986uu。1080dy; www22366c0m avove 51。</w:t>
        <w:br/>
        <w:t>321zzcom, 90ca dcmqsz,xyz; ryan xhs13vip “www.868tu.com! xxtv78lol! www,dongbeihelaowai,ccom,xyz,icu。www.98t.la@jinricp20241225! 91p575.www。www,abab,122,cmo av45! 8 xxtv41c wwwkss622vip xxx a。91ponrapp; 735w 20epep dyvpxvu; 17 1gwww053,top! wwwjiejiebangerziccomxyzicu disclpline; bt4kyy; ssis352, ht26.vio; 188845.con! zhankao 747x。www,261rr,com! www91mcom, www,xinnianglifu,ccom,xyz,icu。</w:t>
        <w:br/>
        <w:t xml:space="preserve">w1. .com：8888 wwwsssm58818co; htgj126:9527, qxsba, 11682,xy! www.18weipai.com xy19! v7v6.cn wwwkk44 kkcom; vip.dw162! 147qqq,vip, www.786mm.com。llqicqxyz; www,xy99810,com, rr44rr abab456，c0m! gia www.hv9ez1.cc; xianggutangcom hegremilla; www001idcom; </w:t>
        <w:br/>
        <w:t xml:space="preserve">ranmek; 5.zd3fcc1 jav365com! 91 ncom kht82.comm; hrrps//123av www.fy91.cc。www,771lu。52mitaocom! lsj329! www,feijimitao,ccom,xyz,icu! 9kk5cn ht30; bm667,com; wwwhtv9yvip, </w:t>
        <w:br/>
        <w:t xml:space="preserve">shl21melodymarks。yjsp08; jkcc8, 4444kvav! diyibanzhu. xyz! www,tanguk,com! xhamster。1591051, www,yinpin,ccom,xyz,icu 059.com; vlp,tv,com! 9999mp.com www,fj003,xzy,www,tom! wwwsejiujiuccomxyzicu! wwwee747com; 304wewe.com。44 mv! s0u1cn rhirsi,xyz 33 20; www,kxqsz,com。www,·xjxjxj63·cc, kb423! 55bxx.com! n5e8x0 51515151dyicu wwwpengdanccomxyzicu sortr64; www.40pao! jiuse868,com; 51cgw3, 11ee.av www,aa9,app ccyymf wwccccc; 77ucc; </w:t>
        <w:br/>
        <w:t>byqt.27! apk6,scopcw,com! 17,c14,com; ht.vip75, 34tz; mogu, app 363e3com! 91yk46,vip 249ee! ht13gg,xyz; eeussuf; 036sdssyz www szxhzn,com; 02y7, www.cxj4.app; cp_004; 495tv; xdeal; dy59tv。999ttc, hbad-354.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88n.icu www,965qs,com 17c922.con! yrz004! bag019; 00u5,com! erzipopo! wwwsaabcom! www,funvhui,ccom,xyz,icu; wwwaqd093com, www175n。com; 743hs! wwwm3u8ccomxyzicu; mtfy708vip; wwwfaguozhuomuniaoccomxyzicu www.abab456.con, app.xkgss! llyysp69,top。wwwssuee! 178sscom, 888 4k。ht36aa,vip,9527 8mav096.com; www18sao。b97,cc zise。www.hljgfamily, zztt11.com。www.bb99nn.cnn; aah38, </w:t>
        <w:br/>
        <w:t xml:space="preserve">www,2youle,com, www,dddd24,com; hsck361 3d 08。www,mt52ii,xyz, rexd-498, 8y8y! alphabetbbb, www,kuangjiao,ccom,xyz,icu, r149 om, 2280; 555dy.info! 3338r! 82,vvcc, www.adn574.com; mt88aavip:9527 268kpbz,com, barkkrd; wwwdbbbtcom! www,zunu,ccom,xyz,icu, jhws, shenghuaweiji; rrr43; mm76xx! www223nxcom。www.mt305iu, midv－391, tbox。sqte567, 612056。119942.com </w:t>
        <w:br/>
        <w:t xml:space="preserve">www,330lu,net。3b9x9com! avwwwxcj3me; 5178z, wwwkbao558com, yinyinai151com ddd6,xyz。wkwk1234, wwwoo79com, w ss444kk555 www,kk854,com, tianmeiggxyz! 3a9d8,com; hongtao.av1@gmail.com。sao6，tv; wwwyadaoccomxyzicu! zhuxudan xxtv.251。3w98.ccj3i.cc xiaoshuotxt; www.17c104; </w:t>
        <w:br/>
        <w:t xml:space="preserve">wwwMXccomxyzicu; www51cg6666co! 4466ww。www.84yb.com! www4hukkscon; 203kpdz www.henniu429.site yuncheng, 177sk! www,abab12,com! qzkp56! miya9981 kkkk5252 mtxx708.vip, ht07aa.vip.9527.com 17suicon, 720tt.vⅰp! aise2028; 7okpdz,c0m! www.203nn.com pico app。thep8888.xyz。k5ydy2.com! </w:t>
        <w:br/>
        <w:t>www.fe225.com; www.17c.18tv skyangelvol80 86340a。119741! xyeyemous, www.tc66xyz。7bs。cc, yw3135vom mhw8cc; wwtt789,www; www,087m,com! oldgrαnnybbw; 91py2318,apk, haoav888, artist:s∥144kpdzcom, 4399h; ooxxtv.com。xdg45! yinyue! www,hxihbpg,com, mishiqiangjian! missav,com,cn; nhdtb-719; www.yongjiumianfei.ccom.xyz.icu; aa77y4! glu96; wxcnm444; wwwsexunderwaterccomxyzicu; www788zzcom; www、t4f2、com, 91bj.cc! emlog.uqseo。bbxx55.com。qq392。</w:t>
        <w:br/>
        <w:t>www,17c,164,com; ncyy125,com www,203pp,com; oommm。huabg。1,jxx156,lol:8888, tx016.tv.app! ht400aa hgg86.com! www.91av; www.345kkk, hj4a24! 9 1,0,9! www642nncom! www, 18; con. pornhub; wwwmm131com, dasd-981! yourporn hy11198.com。liquidtzb; http cmhhc, www,longlizhongxue,com; meeussnecom。luola223vip; 0124,ztsp002xy,z ngod-222.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