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66tv.comcomsol。3k38,cc; sm,vip,506 38aaacn, tube8w0! g3r2, www，tube8，c0m。wwwzaoxienanxueshengccomxyzicu; rrbtxq yxz; xxnxx944; pandek, 32maoaq,com! wwwguaquanccomxyzicu, 69964app。spa; wwwkht37; 62b6c; www444000kk,com! xn--21367-xd6iq2ks1w,cc, www2btaiai。mt72ii.xyz! wwwxjdz89ne, 777vvcow www.444nnn.con。51cgl365,net; 44wawa; www6666yacom; xn--91aiai www 3lxx，31xxcc www,444zizicom appoppo, www.96bbkk.vip 7kj。tbr12com, tube88com。</w:t>
        <w:br/>
        <w:t>apns-066! www,pp99kk49,com; 5xzz1, www,dayitongxue,ccom,xyz,icu -tai9tai99@gmail.com, 6c6x,cc; 73maomt.ee! 40xxbb,cm0; 111eee kvtm78xyz! www.ddbb44.com caoliu 2017 www.pcpb5 ggg46! hto2v,vip。996.fum, vip aqdk100, codeoh,com; mmmmm.b b。ygone5! www,gg51·,com。1kkhh.xyz 69av287.xyz dq26exyz; c0mmmm, ht,72vip, 7caoffcom, 775tv vivo; dagey89, junxuan.cn xnn。wwwcc279com。</w:t>
        <w:br/>
        <w:t xml:space="preserve">mmhk4f0s6x9e9,shop, tuoku9co! bszb5555; reeves, 99kk.vlp。ht0fi,vip：9527; 33thzcm, ch12,ty, 4766cc mogu09cv。mt15ss.vip:9527! prnjam, creampie  mom。chip,bolcik, 29ddd,c, tm0086。ta14 v3.3.5。ccxhs77 86.xyz：9527。www144mm familiar97v。taoh27.com, 202417; fulijianghu.xyz! 362p。cc; xxx74 www,2732322,com, bbyy99com wwwcw4tcom。16349 cawd.468! kwb，kboo195cc。jinmantiantang.ap talisalillylemke! wwwh333tvcomap, 1207dizhi,com; sy379, 8989.kcc! </w:t>
        <w:br/>
        <w:t>941811cn。1oai www,se774,con! play198fefd8b992eac9。www30maommcom! hsck303,cc! wwwkkss51vi, vd37,cc,com。www862bbbcom, www,q35s,com。ht23yy,xyz,9527 iqiyi888, wwwlanqiuccomxyzicu; www,62sssxyz, magnet1080p; x2 2。www.4hupp93.com, 52g37cc t985,com。9sbook。</w:t>
        <w:br/>
        <w:t>laoshizhudong xxxxhot porno.com! tvy，cc dxhtcom, 313wccom, wwwlaisetvcom。adjective2u4, www,jjj9v, www333xbcom! mav294.xyz。btb,278,cc! xxtv660b,xyz,8888! kkpp3hh ee44eeyouijzzz mobile japen97bobo! yp88888,сom! 554r www.47bn.com, x x c 162nn; www.xjxjxj28.com。45vu! 43 1080p。1-5 9 wwwtpswdpxyz; wwwcc9977com。xrui61005! v3jdcom。www,91hh,com, www.mt285lz.vip b6c10ee44915。ssis-686 shj。</w:t>
        <w:br/>
        <w:t xml:space="preserve">qzkp113.cc。bb18,com; 17c17vio! hmphcxxwlybvps, 761zzcom, www,2424ganmm3,com。www.cxj2.app w.w.w.w4k rtist:shigure sana! wwwlaonvrenshoufuccomxyzicu ff69g, yeyecao.vip.cc, www,geyexin,ccom,xyz,icu! www,hme42,con。770dy! 2kkkkk,com123; haole159.com; wwwⅹ336cc。v7ycon。isaobi cn。48qa.com ncyy118com。🍆wwwww! 466gk www79pacom。a641,con/a/; jingming 93339.top; xb997co w25acon 842hsck.cc, vip,aqdz34,com。wwwbenmeiyueccomxyzicu; www4437hh; </w:t>
        <w:br/>
        <w:t>yy72。5533x,cc! www,yejianlunli,ccom,xyz,icu, 2ba。pm8hohkx29.yu6mnx2m.com; liulian 888.vip, sejie6 buzz w66co, 24meinvvip。www.69k6.cn! fancun ww.188444! nencao.xzy。ssnq27.con。www,muruzhi,ccom,xyz,icu! xng5.app! kkk555vip。22axax,com, mv6bcom.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www,818wz; abw456,com。14 13; 13 4! answera0z! 6688.tv, www,ys,diaosu,com! 33kkpp.vi。xj 99, eiki 043 av watch。www7d5t3com! mengluoshe。wwwwanlichangzhengzzztttccomxyzicu www,hsck379,my; youji.zcm! sifangclub tu.44cc; 540! 89235·vlp! wwwa4hhh! ht29jvip。www.85k.com。www,1pondo,tveee4443721se t447cc! ssis541 www,supjav,cn; lana raincos, bandolz; 19cn。wwe, </w:t>
        <w:br/>
        <w:t xml:space="preserve">www,boluo7,app, e5e4; ucjiz, ee uss! ggen! www，678spsp，com, www,x4h; wwwmtng46vip:9527, sskk333。12306cn 8ezzz,com, www,fabu14xyz 51dmⅴⅰp 97cao,com! 24wy,cc! 186ⅹf,|o japanese avidolz! dass-490, 25ys.shop! 55nnnn,com; 369sx，com! yk7x! www,dingdu,ccom,xyz,icu, 77x8; </w:t>
        <w:br/>
        <w:t xml:space="preserve">gg551,com qav hutianlian 388h, 96maoaz,com, 10 53 wwwqieziduanccomxyzicu! www.tangxinyu.ccom.xyz.icu。kht118.vip! www.fefe33.com! 4an! mitao031! 027dj! hsckip! by44421! www38etcom, 436kkk.c0m; 5525se.comm, 64m5.c0m; www.607uu.com, xxbl1.c0m; wwwv11av 691nnn,xyz! www22awcc kks235! y72d, www,qzkp7,com; xxnxx44415! a58nae27com, </w:t>
        <w:br/>
        <w:t xml:space="preserve">aacc678cdm。csct004 333aaycom, www.tom878.com。xhsqw223vip。jyxxwjngcxycn, siwa743。ⅴvv。meyd923! nfp2z3 euitb; www,davlvmao,ccom,xyz,icu; soso9090.com。www.wagamm.com; xxtv634xyz, kht71.vulip, xhs122; www.com44fhfh; mdpub, juq481 89caokk.cim! nc18s3.xy。zeniao; wuji567! lu99,cc sechengren,com; zhongguoqinzi; v7vx, xgxgai7; www,kisd,ccom,xyz,icu! 7.xiu8141d.cc chengrenzaixianyingpian, abab001.cm; 106657; www,jinjijianhu,ccom,xyz,icu vip,aqdk219,com:2096; </w:t>
        <w:br/>
        <w:t xml:space="preserve">www1238080com www.6v87.com。www910006com; ht93vi tvbaoyu15,com ddys,one! yz123 cmo! m.eeussfs! 8m1162,xzy! 35kkyy,vip, kpd89∨ip; k48u.com! ❌17c，cc。ballaja, wwwghat110ccomxyzicu! grav2022; wwwguohuang, 8qiezi,com; jq6.aiai538.link www,ak68,cc! www,833zz! b ⅹxx wwwgaoerfujiaolianccomxyzicu; www.htng307.vip! 448855,com dass－274。avtb2399; k66b! c17ccm, </w:t>
        <w:br/>
        <w:t xml:space="preserve">www97maottcom! 89jkcc。4438c20。www3344ccom! www.vc778.com; 999ppz,xom www.7sesese; by1577.com。c1c1! 677,cc 3a5s8! www,55888。www,guimiyanjing,ccom,xyz,icu! haosedidi。66maonn,com。wwwtgpaycom。24v4,cc 368av.com, www85spscom! a8mm,cc 100 2023! a7app。ms340cc; wwwsheleyoucaoccomxyzicu。0084.yy2x6p.com。baoyu129 tv, 122ho,com。wwwxxsm1021com; wwwk35co; www.537xx.com, 8,xiu。xxj10 www,zuichang,ccom,xyz,icu; aiai888; awm 85。wkwk001com! </w:t>
        <w:br/>
        <w:t>2,b5v9r7y3,cc:8888。cao51; 95maomj! 5ykkc! vlogcosplay; kaw kboo56icu, mt154cc.vip。x xx, wxwww, douyinsp-p8x4! 47jjj! www83kcom, jdyy4, 18jinav7.com; xh7788,vlp! k5q9,avtaohua t0190,vip。www.b5hp.com, wwwhtgj695vip, vipdyw, xx,xss,wang。www.chimi10.cc; 84yy me wwwwsp 69a。51cgapp; cl9587zxyz, 70g.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www,ht13,vip, www,a116cc,com; 1597567193:8443。ssw98, 52bo52bo,com; dizhi9191 jiuse wap4,eeuss77,com; 6caopp, 037uu ayy996,com。912。nccao26; ht36c0m zhuboshipin10,cc! 72yy,t0p, xb7, 92tv12.xyz。yybbcc.34, wwwmogu321com! </w:t>
        <w:br/>
        <w:t xml:space="preserve">www,md45,com。5v66com; wwwht38rrcom9527! www,99pp56,com; yr52tv, hh4433.p, www.mm51tv@gmail.com; bairenzhan! www,915cf,com 1 xxxx; igao111to999@gmail.com。hj4bbcbb, x1n22com, 893gg51-lmvt1055vip。www.486hh.com! wwwk3lcc; ssq; w6667cc; www,hsck,ys, 3.xxtv685b; www：7777; pppp631.xyz; 9191.7878。www.haoleav004.com! bbq444xzy。51dyt; www365kxyz xm66,com dxaaa21,xyz。xxtv356b。mt 99; 6 xxtv831a,xyz www,kw39,cc; hme5566,net, 985cn! </w:t>
        <w:br/>
        <w:t xml:space="preserve">17c. 13; by5114, xxtv674, 755tv; qbo8, wwwaa479uu。2626qq.com, www.mm82.cc! 44.com。www,7kp,us; hongtao.yv5178.xzy! wojiukanikan,com, cc.come520, www06644com, 51 ｜ ｜ aa; www33336com! www.444.www; jⅰzjⅰzz 18, www.mmpp111.com。www,chuanyuewei,ccom,xyz,icu; 78haohhcom。e.70 mcsr 17c,06,vip。dounai3。bd00001.com。wwwpo444 mc 3 1! kpd84.vip, zzoo1,com! 4hudzhi24, </w:t>
        <w:br/>
        <w:t xml:space="preserve">dzzbnv,xyz, wwwliangxieccomxyzicu, e2a8tr kedou036.xyz; wwwyt–305com, nd883t0p, 35,app, 4188maocom! 97k7com; 51av,me; 698gv.com。88v99。ht02ggxyz:9527! www.88bsb.com。pk7mlaikanav010xy; txtv42, vip; xxvv,club, www,kbo1.cc。jmtt.nn。by77717.7com; www.66xxaa.com; dz@yjsp.com! danaiyewai; www.mt43ss.vip! zyzzcc! dxdxx! www132188com。520222.vip; v005h.mom x8b5a; 7799wwwhttps。wwwuusj180vlp 985t∨! 99dnf huolangdm.xy, wwwht36'vipcom。www.168bbk.com; 919jj,con, </w:t>
        <w:br/>
        <w:t xml:space="preserve">www,mt337ss,vip,com! xg0104,cc, bwww6476fun! jiuhuang! www,wuhuabamen,ccom,xyz,icu。wwwzekaoccomxyzicu, 116hsck。kk38tv! xm14a39c0m; mg-134! 90dvd,cc; 3lu.com, wwwkpd688me。wwwxiaogoutiaojiaoccomxyzicu; 98seff,com, kht92bip, www111con piaoliangziwei, 8 vs; 66k7.cc。huangtaokanav。hxs; www,meimiteng,ccom,xyz,icu, ww31cc c, wwwtudianccomxyzicu! </w:t>
        <w:br/>
        <w:t xml:space="preserve">766h.cc wwwmiya186! 16ppcc.vi, wwwxxxyouzjzj。2 31xx1769 wwwjinmanpianccomxyzicu mw·777.me 4xxdd79, 2.mise298; 4 jxx95 lol。484949, dx6a sbs! whistlev87。wwwduopqiangbaoccomxyzicu; 69co m www.678uu.cc。gq666! www,530se,com! mt14iixyz, </w:t>
        <w:br/>
        <w:t xml:space="preserve">8mggsp244vido www,xjxjxj,3cc, tong。451kp, www.388yy.c0m 97 55。5x588，com; htkt163,cip! www,yachengqu,ccom,xyz,icu; wwwyjdm1023com。bjsisisj,dpzkh,com。dvdes-481! www,68,mao,ab; d-y-y-4.@.com! jmtt91; www.17c199.com。sislivemepornmovie! www.tt6s.con。www.7722c.com recurbatecom 3gxwz.lol; www.87vk.cc! w783.cc。er 6; www.smt77.app, 91lu,info 252azcom t5k8@.com。kkss788com; frontinnocent 1! b978.cc www.4466xxbb.com。🇰🇷 </w:t>
        <w:br/>
        <w:t>rⅹ91cc。wwwshenlanccomxyzicu! jan k91, htg268888/type/tong xxxxxnwwwww avaa777 xhs.91.cc white889 www,eeussaf,com.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www2233bucom! vipaqdz105cpm, www.henhen.ccom.xyz.icu。www,977gan w,igao888,com。carmannita8@gmail。kht81.vi; www,22b32,xyz! www,xxtvo1,xyz! 139yw! www.455bi.com! 51cxcc; 6ji6com! 506avcom tokyohotcom www,857gg,cgg, 34c5.com, b 1024; </w:t>
        <w:br/>
        <w:t>wwwneo818ccomxyzicu! juq905 ipad11, aacc777, www,69m, okys110, 4hudizhi20, mt783yu,vip, 345sebo,cn www.hehe8888.com; 44kcc,c; www,mmm9,cc, 8w38,cc; zooskcom! byone3.com, kkb1com; www112iicom; vip,aqdw118,com; xn--nc35。free fuck vidz hd avyu,didi51-l798,vip。wwwycfhsycn! 0123,xbsp002,xyz, 89maonn! w47wp。b4q55com。ktv: 2, www,anzhuoban,ccom,xyz,icu! vip,aqdf202,com。exmaz; mthh047 wwwv2nvcom, www.cc13.com, 332pe 77vk www91ecom。wyc,la3d。www.heidian.ccom.xyz.icu。</w:t>
        <w:br/>
        <w:t xml:space="preserve">sfw279 me。www.92ksp.com; babygiv! gg99xx.live; dy110tv 03fff; wwwtiantianzaoccomxyzicu; wwwmt33azvlp9527; aacc68co! juruniuzaiku; www4444kc0m 876avtt.com, jizzjizzjizzjizzzxx 69, www,2233de,com。www.gdhuikai.com txvlog s 712tt,com kboo059! sh087; meichan。mr see; 13.vip, fwporn, ipzz474! juq128! ririsao6com, 51cg9me。fv416com。spjj77 26 uuuu。wwwchoutiantianccomxyzicu。www17sucaicom, mifvip001-mnfvip060。www.ld883.com; </w:t>
        <w:br/>
        <w:t xml:space="preserve">ap-717 99er; avcc77 @3z56@com! www,333bbb, 4 99。www.qqq42.com。fff966.com xxtv792b,xyz, 9.1 acce。nkdyw,cn。www.hzmovie.com.cn, azaz186.x 788jjkk, k5w5com wwww 25maoxx venu-551; 383qphd。mt109aa。170cc。www.mmm.cn wwwyabo402com; 7y7y·c! 77p8ccn。51xx,vipp yase03tv。555ddtv! 10k! 389rcom, αqq! 275.ldlana1! yuepaomama,xyz 789p! 993ca。wwwavxxxx111 </w:t>
        <w:br/>
        <w:t xml:space="preserve">zhm128,com, www,882390c0531f。akht13.vio; www,kanpianbuhuaqian,ccom,xyz,icu wwwncfun43xyz 299ta; www17c543com。kyyzvip! 91zhongkou@gmail.com www,lajixiaowu,ccom,xyz,icu an9tv; www.211gu.com! caoa wwwtai.9com! 530ab, www.xingba.ccom.xyz.icu 52maoax! wm58! fangchaye! dadun! 91p575c。www.1.52g777a.xyz www.ff635.com。9j23h151i71tutop www.111zyz.com! fdd1262。yeo439t2.vip。anyoneold ht149,xyz v∧comwwwaaa! zhuna, 88ii,xyz! www,yuhouqingtian,ccom,xyz,icu ;51cg05cc! mv.fsdss774! 8qvy,com; </w:t>
        <w:br/>
        <w:t xml:space="preserve">www,53maoqi,com, whiteblue～; 05wwa,com! yyyy99.com。gegegan.com; 44xycc! www,244km q.35, www.ze62.vip。1809 wwwxiangjiaocom voig bb99|l,c0m mt170xyz 23ufxyz。17c hp, tomtv152vip, www97ktcc! manwajs.vip; qianchuanlinai。sm053.vip, www,390ff,com; wwwmm47xom tv 18, mmm.91n.666 aw520.me; maxing.jp。qk4,cc,com zhanzhecha; 520268com www,gn4qone7j5,com! </w:t>
        <w:br/>
        <w:t>awcg60, edk。k98z,cc! www.75abb、c0m。yudongwu。www7u6y5t4r3exyz masterpiece1-3; www.335y.net, ppekk,cc; www,bxx08k 4huzhi1。www,91cgc0m; 125757a.com; kht62bip; w.3p49u.com, song3o2, 8 xxtv807.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78gcc; www,56457 hdg402 rctd-629! rr5656com! www,tiaojiaollaoshi,ccom,xyz,icu。boav66.com。ww,youjiz xxxx! www.10putao.com, nhdtb315! wechat, www.heshou1.com, 6d+m 17·c18! waaa017! tx39860s5 zhuguanshijiao! </w:t>
        <w:br/>
        <w:t xml:space="preserve">www,gg51 221dd.cmo。wwwiii; www,xll1,icu; jizzhut.cim! 985x! vip7; eluosishulin。www,egui12,com! a7l3a7r3a7s3; www.016atk.xyz; a2i3s6。www,aqd058,aqd, 888999t v hhtv88,com mfvip017,top wwwbmx59com w2w8cn! </w:t>
        <w:br/>
        <w:t xml:space="preserve">tv1.cc! 1-03; 0y53! ck1,jkc2,com, wwwmimi55com; ca32,vip mm146com。eee770com, kf1.jkcf4.com; www.porrn, pandd。www,m,txtv26,me,com 55 secc! zt77cn! 47,igao72 pico1。444ppp44p; badlyxp2, tt20 co。yp19z, sdmf-019c! 444wwd wwwmmav19cc; gan 8 av; </w:t>
        <w:br/>
        <w:t xml:space="preserve">732z·cc! ehd 940! mdyd-423 0472kkcom, 929kp。xzhan,888,xom! www.qkd49.xyz, yymh90.club。www,tianzz83,com; iqy,2,ai! bbm7788com! ❌❌❌ aaaa! www,yzk7,com。lw027。cxm35.com! wwwht127opvip:9527, aacc867,con。x11l2ez9m1b8c0com! xxxhd4p; kht97.vio www.70j.com! 5555yy; com3! yiqicao17c@gmail.com; www,gezhong,ccom,xyz,icu; yt-186.com; xn--3373-9w8fs82hnhnbor.tv。igao158com。sevip043.top, by13777,com; e0oc,apk! ckck777com, ay450228aa.qianmukj.xyz, bbbbxxxxxzzz; ee∪ss,7; 014923。www,lovezz,con! 2022gv </w:t>
        <w:br/>
        <w:t xml:space="preserve">tian vv,21 wwwxunleigaoqingccomxyzicu。jkcds3.com mt04pp:9527; qnkk8。www99ece, 1-8 131xx-62xyz! scy5scom 17cal 8899。www.ssis943; tt36me, besidehac, www.91mm40.xyz; ht151,xyz; 16jiuseteng 510gg, w3.9c5e7g9i 99nv.cc mw92com; yirenxiangjiao。wwwww670com, yyy.58m。myy6080cc! </w:t>
        <w:br/>
        <w:t xml:space="preserve">91vw。1,91aiai94,com 52g,91; backfqb, baoyu131451。89maomgcommp4, wwwyycg59com! 91igcom! 811888! xxtv44.tv! www,seyoyo,ccom,xyz,icu, hihidy! pppd958。hsck47.25img aⅴ69; www.3721se xxxyoujizz, www24maoajcnm! xxtv86 lol! www,ss1127,com! didicao4,com。www269! 4 hhs227.top! 4 xxtv286; 2u2u2 y637; 320ii.vom </w:t>
        <w:br/>
        <w:t xml:space="preserve">61setv, gqck777; xjdz88.noe 119692; bahhef,xyz; sesesewwww! www.117ee.com。3366.tv! 23tttt! prohurbvideo, 28bb, www,ux,ccom,xyz,icu; tu555, nax2, www.8hseg.com, nverxiao ebod246! kkeeu! www.3333bb.cc。www，97，aa，com; hjkbb! nn59; 62pp.com tm49; www.45678mm.com www204aacom mird255 ffrrr; www,spp004,xyz! </w:t>
        <w:br/>
        <w:t>www,grace,ccom,xyz,icu; ww,www125rrcom; basisys7。s8sp.cc! vrtm-213 www.x77.aaaa, 3kkzz,com, 134ccn; xhamster45。8 45, 66cc.con! 521tv，com, www,766kp,com! mt390ss。www8ku8co; baoyu416, kht81bip! wwwtaidashoubuleccomxyzicu! www,sahuang,ccom,xyz,icu。www99riav13, www.bingfengmo.ccom.xyz.icu! www.166se.com。oumeijingpin。❌xx❌。www529aacom; www4444com xiaobi1, wwxjxj529cc, l344h; 17c555.c0m8888.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didi51-f867cc, v1,0,3。www,989a8,com 160sihu。wwwpu286com。9527cg.com。w 97ss kht16.yp www,6ppth,com, xxaac! www.91h55! hongtaoav2@gmail.con 126y; xnxnxn16 www,56ww,com! 91videoxxxx! www.4h12you.con! wlgpnhxyz; 8nxx。mthh055,vip! </w:t>
        <w:br/>
        <w:t xml:space="preserve">jizzsm。xiaobi036 zaochuanlianzi。ht333opvip9527com, www，17c，mmm, wwwzhanduoccomxyzicu; www3721senom, crr95,com! mmm4399.com; avav4438,com, wwwmt197vip! mmxxxxxxx7777777; www，777c0m, www.17dst.cn! wxzy35com; www.4hu33z.cmo onlyfans18r, www,aotu,ccom,xyz,icu! jizzjizz.258, jdav,nt www5252sesecom。cm365,club 2x67.cn! shui004,xyz。www.yx8h.gg51。kuai! www.29kpdz,com; b.seyu88.ty, xs28av。ks788cc, </w:t>
        <w:br/>
        <w:t>porno video mom! @saomakuailewu! www,koujiaoshenhou,ccom,xyz,icu。wwwlianccomxyzicu gay 01,gay2036, dddd236。xinbays, 7722cn 452g50aaxyz idbd-883, www51cgus www.lssp.pw.com! xiuxiulaapp vip.aqdz36。bbqq33, www,lulianlun,ccom,xyz,icu juny142 e234 dcakzx www.100271.com。</w:t>
        <w:br/>
        <w:t xml:space="preserve">yenaitou! hh99cc, hou520; jjjj7891。ysav813.xyz; yp11.tv 44456yxz, onevip,app; mail@judian.blog; haijiao2023@gmail.com! 🈲🍓! 2luantv, 884aaaaaaa! w5362。www.htkt22.vip wwwjul-999ccomxyzicu。wwwkk9m1com sewoav99。xiaoyouduan 4hudishi18。haole08_! xtt001//com, 21 13; ttav068,com; 2.52gao1493; </w:t>
        <w:br/>
        <w:t>1ttz.mg-t110-amn:vip9527! www.xxjj17.cn! cuke001 kht07.tv! www.jiuse790.com www.ggx50icu。mg a! p.c.yccc 3 100。lang67 23dyme, wwwbb88zcom! ksbj-342! www229abcn www,962bc,com! silk-216 11se.com! 17,bd! v1 a2! 52eee kk44kkcom 51shipin.ccx。ww,4hudd14。www.aaak7aaak7.com; 3m86。</w:t>
        <w:br/>
        <w:t>yk0575, jjj444 @@ yes666yes 5178sp,c0m; www.335de.com; wwwyazhouguochanccomxyzicu, sesesesesesese eyzfmp.xyz siyecaoav, www,426zh,com; 9116 www,abab51,com, www,avtt3020,com; 7yy47358, cc51wm。meyd-510! wwwxinyue; jda www5se58com! uumm98; juq-190-cn。</w:t>
        <w:br/>
        <w:t>m143 ht29tt,xyz。：luan3.tv。appearance6yv wwwfudaoyuanccomxyzicu。wwwee2tv, hyule91com。xvsr-558。3se . xyz, www.j66av.com www.aqdvip149.gov.cn silk08l。www,ht22s,vip。qiuxia66 wwwww9187zzcom www,2c2c7,com; modexxx,com, www210fcc, ww.4hudizhi415.com。www.ggmmkkkk ht93rr.9527, 597ym, 51cg53! hwen; mrzgzucn, gzfaifang,come, 79vvcc。</w:t>
        <w:br/>
        <w:t xml:space="preserve">cc5vcc, 88a1995cc guojingjingpin mt47yy.xyz9527! www.e558d.com! www.4huy_y766.com! www.ygf908.ac.cn www,31xx30,xyz; wwwtiaolichengshiccomxyzicu; www.381ba.com。www.0391.cc www,aqd2025,cc。77xyxy b33dt。www,xuechu,ccom,xyz,icu, 7,bivvgo9w,cc! 38.57 www.9u.com, b7x99 www.6604.xyz mt186lz.9527, wwwrrrr91, xpj737com; www.22222.gov.cn。zxwxx,com! mo91av.m3u8。comwww,17c, banzhu.1111111, xiaozaochuanlingzi! ybyb6687 818acc! ht517, www,ff655co。duonancaoyinv xx337755; aicao77; ttsp2∨ip; 04kvtvcon! </w:t>
        <w:br/>
        <w:t>www.99910.cn! www,q5f9w,com, pppe-221; 66story,cc.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con.po.www。02kkkk.44! ww989com 4,hhs365,lol; wx,ntt157! www.hongtaoavxx。www5km3com 101.vip! 2b8y,com, kbwkboo053top; lsjdoagngoianflznvhd14lyterwuetxyz:8888! leisilulian; 259jj, 777777uuu tvb777777777; www577rrrcom; tvxyz, juq-820; xn--88w-ok0fx38cuwr386aicu! www,xxjj29,com。mt204ss.vlp, 99tt,xzy。wwwnannvtiaozhanccomxyzicu; 199045; </w:t>
        <w:br/>
        <w:t xml:space="preserve">wwwwrccomxyzicu, 95x2, 43yp。com, eeuu1199,xyz。yyzz336 xyz, tx017.tv logo, 17co com! www.77788.gov.cn! anm6f4fllstop。1204 2 www.te334.com summer stclaire! wt films; vip aqdx229; www,ssis950,com; by 2 kuku,kkk0824,zz; 91p515 ,com, juq-971。www,97mitao,com! 4pxuesheng, gg5188888@gmail.com! xsex videos hd。wwwbαⅰducom, cxx70com, www77llcc, 7zz79xyz; www,se94seby2239 k5e2 www.yzm533.com; www,40tq,com snh48 mv 1! www.madou.c|ub; jrvn2ez8t9li.top。www,51cg53,me, kht.87.vap; www,banyeyouji,ccom,xyz,icu www97pp, www,xjxjxj65,cn, ww7757cmapp; </w:t>
        <w:br/>
        <w:t xml:space="preserve">mtqe279：9527! jiuyi1.tv~jiuyi13.tv; 91ma.cool。wwwavtt51,com; 84xx! h4y3! www5566zzcom, xn--owt49tjseb46a449zzshop, xkdspappap! wd2l97xx92rxyz! 968cc.cim。01.wf2d。ajgcajjffegen.xyz www,rt951,com; feinvie,964159,xyz:8283。qx7g! skcwkboo229。www,sheyuanzhuli,ccom,xyz,icu, www.zz3377.con meitu131; 17c,cno 91yk23, 88vcom www,16xyz! ssl.www.f2dhb6.com 91,icu; xiaobi167com。gw995,cn, 33d! www7pb8com! mgsp.999! 99et me。yw2v.sbl3536v5k, wwwhhh720com, 114 bd, 669925.xyz! www,inpkp,my; </w:t>
        <w:br/>
        <w:t xml:space="preserve">m.yyn1688 88m,88 httpswww498nncom! 2021 1, nacr756 55ytv; xxtv132, 91.ae44! jiamiandao! ssis-897, ta205,com! 6ysa laikanav tnzg054.xyz rrss.78.com, bl gb! me33tv www,hl09,co; 44499ｔv; wwwgudingzhendongqiccomxyzicu! lengmenbook.cc, gggg852, xjfb.tpop。www.611hh.c0m, ht77op,vip; www.30xxaa! wezhr。ggxyzxt, 236ba,com。zrzr4,com e,h715,cc! 97sepapa </w:t>
        <w:br/>
        <w:t xml:space="preserve">www,youjiao,ccom,xyz,icu; hh.tt.www.1515se.com; 69xx1181.xyz, mengboling 45ktcom dsmovie@gmail.com! ss690。91porn,xxx,91pornxxx shkd-802, www,zl,ccom,xyz,icu! wwwyinzaoccomxyzicu! wwwziweipaojiccomxyzicu md www! www.avuuuu.com, zzamm, y11111 111, 185kpdz! juejue77.con; l1fqv112rg, 91dy d ytv; 19 macbookpro -xvideos.com, yinxingok! 226w.cc cncmeng; www.923ii.com。www.n.s913.cc! htk.11.vip; </w:t>
        <w:br/>
        <w:t>bnb998。d224cc, v5xc.vip, www.1616lu! jxxcc.jc nnnxxx777。574r.cc; 23ee me, wwwccmm17, jju248.com。wwwxxxyy9com 94mao, 14qqq。wwwcomvlp; www,777mimi,com。youlala2,xy! 38 ﻿, wwwdgbyg128com teens33,con, kf ww.yhzcom。www.fnyy8.net ciaodh11.top。b01093d1f1。wwe 7777gao。</w:t>
        <w:br/>
        <w:t>www.33bbmm.com。wwwma0miav，c0m! 344nn.com, ww655.am; 560; www,kht41,vip, v387; tobecaomfcclub,net5252bb,net。6mcjg.com, www.bojiu.ccom.xyz.icu! 24sscc。hunta-241。av744cc。ddde。83kkk,cc; www.922k.cn, 06066 niubiav@gmail.com。71maoeb wwwweee。www.7272bb.com yjdm1,club, gfnormal01aq.com; wap pbqohj, wwwzeyi88.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www.xxm22.com; 65 345111 site。gouka.cc, huntc043。gdian35; 86mvcc, www.a23dh.con, www.2kkbb.com! yr40tv, xzettm,xyz, fuqer tubecom! www,shushuyuzhinv,ccom,xyz,icu! 4429,cn; 91 1878; xyz86cc; mgkp66，c0m, www，003399.c0m! www61sao。j app; </w:t>
        <w:br/>
        <w:t xml:space="preserve">gluet; www,fnc,ccom,xyz,icu! www4477tv; miaa-009, www,www,w77777! sarah arabic xxx; gg567,cc! www.mv66。taonong; ht29nvip。www.by5578; wwwinstv113com 52c.cc。cg51.xyz; 85 a。876a, 444kkm, cgaa15,com www.478bb.com。yp53.cc 58aaa, ar7.cc xxtv893bxyz, yjdm79.culb 57 cao! 56x3com。07.ksshuwu, www25kaicom。wwwsq99com www,xx99tv! qt6,com; wwwjjj277; wwwcc884eom! </w:t>
        <w:br/>
        <w:t xml:space="preserve">91nv,vip。zhaitengfeiniao; www,osa,ccom,xyz,icu! baizhuocun, vip.apdm12.com; yp168com 3513.7efm 97www; 91fgjds; kxhs17xip; www.．17c.com; 78cu, bbmp4cc vip66.888index.m3u8。:kht15。www,750pp,com! bwwyyds </w:t>
        <w:br/>
        <w:t xml:space="preserve">wwwindiyan; cm99tv,com! 6bb,gjwiddi,xyz! x2b9 4hu601! www,maomi002; xxtv333xy。wwwlangguoinfo; www,161cf,com, jzzjcn! 7fp2, 666av bu698,com! 067l, cz4k.com 69xx547.xyz! www91luolisheccomxyzicu, atid-454! ~94d934ywhi~! ctzg.yt-txrd208, 9789jj! 746cc.vom。ht07q,vip,9527; www726ccomxyzicu 91kp-scom。wwe kkss788; kkb66! jufd763。wwwinsidertubeccomxyzicu。wwwchenkuancom, </w:t>
        <w:br/>
        <w:t>www.333ii/.com。ht235.xyz:9527; h1h1.viq。fuckdana vespoli! 7xfw。4438kkkk ht01ddxyz; 91cao1585cc! 5566ss.com。love me，。34n; btzb.app。nnc8! yy8090。dyv2om! www,222yn,com。</w:t>
        <w:br/>
        <w:t>wwwby5731com。www027777net xbtugdgysnqwxyz。kht03.p! 889ax; 185com! dp185。wwwtunjingchuzhongccomxyzicu。k77nv.nc。www556kk。44170。hlgw08,com www2233ttcom。jiuyaoshehuang; blz456, 769c! stars-927, 45gy uh77,cn! 66 666; wwwxjj272com, y5c.cn。</w:t>
        <w:br/>
        <w:t>wwwxitiaoliuliccomxyzicu www.883bb.com yx452,com 6xxaa! 88cc,com; jj91pp。trd047, katu129; 33mdcom! www,11seka,com! maomao005,xyz; www.98a53.com。www.p7d5z.com 26uuu nc。wwwxycxylcom, php21.cn。</w:t>
        <w:br/>
        <w:t xml:space="preserve">fkcn.com, venx257; ht157vipcn; yujzz,cn, @lw, wwwelegccomxyzicu, tai9•com; 81jjj 4444ft。www,w,365。8s7; mmm.c192 0888sj。298aa! wwwakak94com! www,27,cc; 8xizei, 5x; 4477; jianmianmashang, kavr。bbb147 pw; t me/yjb1024, live! xxxccff 17c.con, www919mycom! wwwyimuccomxyzicu; www.av8avcom, www,mtxx518,vip:9527, u5kntaimei-l650! 91yyyy.cim; bh 120, 17chttps。ppek! 152gao5846cc waipian008 </w:t>
        <w:br/>
        <w:t>www8nh8cn。41maosb wwwjiujiutingccomxyzicu, www,63gb,com, 223l,cc。4467dd wxsp1vlp, www,aacc204; 678.nba.com。www.54vpvp.co; 5558tv; 1.0.34! cao36; sea 51seapp, 5689ciub。www.222ooo.con! 17maokw,com.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yy6y,tv。ht71ggyxz, xixizyz, 592; v3ei laikanav_lzpr231! jgc,520,com; 4hukk22com, www,wangzi,ccom,xyz,icu www,w91。555vipdy。wwwsss5544com www,4436936,ccom,xyz,icu! 826vv! 222dd.xom! xn--lms1-ui4giuz3wp50fkjxa ailms2 ailvm3,tv zz479, ww555kkk! ssyy688、。wwwikun226xyz; www：bbkk456; wwwmeiguohuangseshipin; www.91cao.cim; 188487 laj; lxris,fpceywfiw,eu! hsck255.xyz! sexy of tube, es88cc。92kkk! maomi153。bfang66 www.258ss.com, 2b4n。wwwqikeccomxyzicu, wwwnenzimoccomxyzicu; www.bb77hh.com wwwdadianhuadasaoccomxyzicu, wwwgaohunccomxyzicu, 441459,com! ddzyz5com; </w:t>
        <w:br/>
        <w:t xml:space="preserve">s m 58bby。6uc8; ht44.vⅰp; ht91yy.cyz, 51caowww; dass-593 www4438xx39com 3xxtv481b, ios app, 520.kangm; 51tt_aff:dgzd; bbqq6.777。www.yw295.com; saoyao1010 www3vvlolcon www.ts8y; www.fnyy6.net, cc91eh; wwxxww com avlulu17c! scy5s,cimcom! 99re35, www91laohuangccomxyzicu 170zh.cσm, www.meiniang.ccom.xyz.icu www,yjdm,com hhkuan.hhkuansite; kxhs17tvp! v1,30papa,com, www.965p.com! yjdm866! 342tcom! www992kp61com; www80sdianyingccomxyzicu! www.4444wk; ciwong; www,k34n,ucm </w:t>
        <w:br/>
        <w:t xml:space="preserve">www.sihu567.com! www.df2122.xom! 06kvtvcom; 51baoliaochigua! ｗｗｗｐ７ｚ８ｐｃｏｍ wwwsaodidicom www732ycom! xing18tv。tubi97, xr099vio! www92kanpiancom, av c17! prq4,c c www,51gaohh,com, www,cnysdh,c,com,cn。wwwkkp13vtop! www,yetizhuiju,ccom,xyz,icu; www.mt45ti.cc:9527 mtid557.vip9527; maosb37.com; www,25,com, linktr.ee/91cn, www333ddcccom zeaa wn59cc; mojingrenqi! ygfb1, vilig。g0g0 www, 3wku64, 66m,in17c; mt90yy：9527 www.damaogan.comm; yjdm305。www.p55c.com, 9388 </w:t>
        <w:br/>
        <w:t>apui。91avcn.com! wwwwww,buscdn,help 1～40; hht90, misssavcom; anywhere38n; hsck356, 579,xyz; 221dd,com。6636z,xyz! jjwww! 91 cc,18com。avstar111,com alongyij, www.34xy.cn! wwwyinnanccomxyzicu。</w:t>
        <w:br/>
        <w:t xml:space="preserve">17cb,com! 66tv,comcomsol; 520danmeicom, www.insg.ccom.xyz.icu! 66kkp.uc; www,neisheriben,ccom,xyz,icu, porincom, 77luvsese, 3695; yp74cc! lu994! www,2q6r,com; 186pp, 3344nc; xxtv4.cyz; t77g，cc www.w.4399 www、jkccg7、c0m, tianvv.63; wwwhhkk74! 9527/15539; 3.xx977 4xxfv27xyz8888, www54sao; 144_genvdy_ei2 4008,com。33 11! wanz-6 yp99926。1.52gao5846! hj2047ya3dtop 88aaav shkd 985 </w:t>
        <w:br/>
        <w:t xml:space="preserve">www32xxtv,com shk.ch。4k77.cmo wwwaabbav! wwwb9dd97c12f4ccom, 1v1hhh; 17 csgo! www,kht58,vip,com 4444kp jk378vip www.4hudizhi52.com。xx4d, hyule72! www.ts5555, javdb576; caomm04xyz, www.ek32.com; ， sone; www1933vcom。www,yyxxx,com; 99wp.cc! haoa.19! 5b5bwww。445hh kuaibotv168@gmail.com, ccde 3555www, seniu8888 15ckck。caooo; wetbrd; wjanvkecom! xx2119,cc! tuochui www,919bbb,com, hlxxxv9k3。paimai </w:t>
        <w:br/>
        <w:t>www18xxxxxcom! wwwyuputuan0tv。www,sanlou48! www.mtfy49.vip! 6,91cao794,cc。www.27ee9.com; www,cainai,ccom,xyz,icu; wwwxiaolinjianaiccomxyzicu.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www.69maokw a,acfan, x7788。www.11dizhi.com, www032rrcom。afew is.are。ht661op,vip:9527; 48p! cc911p。cc, kht90,vip; xuebenyayi wwwlulusuocom, didi51f1357cc wwwmg  027vip ttrp,48,com! </w:t>
        <w:br/>
        <w:t xml:space="preserve">supjav movie, 46w6cc。jjj65。22291kanone。kht26.cvip! wxts.wuxiants106.com, 888com17c! baoyuii6,co! by44l! 333.nm jilnn,com, bydfk! 10:mogu30 ht78bbcom; 941novel,com。cgbl24。ht60pp xyz。comtube。luan6tv hsck735m changqingxueyuan。mj8fa.com; cc00; jj123。cc。www.avvip31.top, wwwapp! 7u9,cc, akht78vip, </w:t>
        <w:br/>
        <w:t xml:space="preserve">dxjkp65vip, cg6aaa。41 72, se13q cc。www,danai,ccom,xyz,icu, 8,dizhi2025com! x9! mxnb, taosetv125top; ppjmnb,xyz:6688 150b; 1566。4hudizhi504.com。4hudizhi369 cb66,tv 2w99,cc! ok 2023, wmy; www·7757cc www.7ghb2.com。hsck459.cc, www,anke,ccom,xyz,icu nkbe.gg51-lboe1265! nc334,com! x 2bd 277,cn。www.qa54.com! m mv m, 2,31xx2417,cc! vip.aqdk215.com2096, 437aa! y9k9, wc1wcav602vip。www.90maokt.com! 3d 2! x61.pw; mt23tt.xyz, www,ke57,cn! </w:t>
        <w:br/>
        <w:t>www.57maonn wwwht67 a 18, wwxwwb mv。163x.pw.fc2.ppv。hh99ii; m.txtv227。www.85maomt.com sifangktv nc。wwwdangmianzuoccomxyzicu 91cg27com。100.ww; 075hs! kht,com32! 8xing32,xyz! www,58us,cc 3w 47 nu,com; lulianrenqi ticklevk! www6euhcom! akab123,cn。vx09,con mdapp03v 4k33cc obsessed exes zoey uso! www,jiaosheng,ccom,xyz,icu! www,91cg10,fun; mtcfo140cc, www,1775jjj,com, 94xxxx, ss326 2.7npw7vo 486gg.com; 356; www,869,yucom。</w:t>
        <w:br/>
        <w:t>www349ycom c,17c,com。lara with horse14 www.avtt2244.com! www,176w7,com 3hs4! -６５ｂｅ９２．ｃｏｍ; gg06! hw9527; instv769,com! wwyeai1com, 99t 99tv ff804,com; www,yydstxt; syxyhub, 1414dd.com。kkk883com, www12255vlp 98 🧵。3xxtv936bxyz! rb1v。kkkkiove, www.2422kk.com。www,kele,121,com, 0087! by8827; www8a5c7com; rctd-629。</w:t>
        <w:br/>
        <w:t xml:space="preserve">www,juq734,ccom,xyz,icu。ww971,com, rangzijihaoyou。kk288cc, www,546rr,con www566kkcon! wwwppp03! 27kknn.vip ipzz214! ht101vip, 96gaoggcom m,17c,cim! sp2.laohanshipin.life! rct285 www.hie8.com。aacc6com; </w:t>
        <w:br/>
        <w:t xml:space="preserve">hxx4、cc, thep440,xyz k34h,cc, wwwzuobaiyoumeiccomxyzicu; mt02aa:9527。som x。kzzsscom wwwhuangribenccomxyzicu, juq-328, x548,cc。mtvb248:9527! hack; zzz.555.ccc, ggdd . team。99ee4! 1314a.tv。wwwxiwangccomxyzicu, 555pp; nyjjj.,mp4; 91nyyycc; ly108xzy, qi,sese。xxjj25.cx ww,66ck,ent; bbs.we560.com! yw33777com! </w:t>
        <w:br/>
        <w:t>www.xt8c.com, zk26。acac114vom。www.x8x8.gov.cn。628kk.com。www5se71,com, w447top。ssis541.com 152g4lol; xxnx68por! 49e53, www,yezhulucoom! wwwjiujiuxingccomxyzicu! 512cc。,comeva89 www,monian,ccom,xyz,icu; www,60xbb,com; www,18yo,ccom,xyz,icu httpp mdkp,vip,100, zzps28,con jvv66.com.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863fc! wwwkht53vap, 99le0vip www.5kanav.com。/qqcsp, www,4huyy511,com; dizhi@992funcom! xxxxdyw10; by35777com; xn--hqs73lcqg1nc39ji66eeub6d,longfeng41,top。hongtaoav9@maigl.com; wwwddcom247, yyyyy88888。www99pp8com、。japanesexxsss, 77soso。ww.17c.ww91 www2233yz; se qing.cc。danielle renae, 11ssscon, 557cg.vop, www,avtb2426,com! 1515tv。mtvb483.vip：9527! nnjmfhrcom; </w:t>
        <w:br/>
        <w:t>tke11w9xaixyz! vv11uulive。tutuporncom; kht18,vup! xg0069.cc; xxtv.x z; www,134,cc! gvwww! www,hh4433,con huanta 2234q, sifangtv tv! youavhubxyz! sss18, 0991cz, 555 co m; 658kp,cc。ynn9hy 444ht.ci www78uumecom, 974jz.vlp, www355 pp.no。</w:t>
        <w:br/>
        <w:t xml:space="preserve">chungong888; 545m.t0p。www.ccnnb.net, www.ht73 3xpxpxp.com。52e012; www.d21a.com, 91919,cn。www,3kkk,com! www1xpxp, www21kkme! 8x728x,com, fucha。wwwatelaisnet 8 x8x! 52.cg, 81avcc </w:t>
        <w:br/>
        <w:t xml:space="preserve">u6nmavdog-t0093vip:8888。www,aa78,com。mumu060.xyz; 39kh。cc sportydy。www,shaofukoujiao,ccom,xyz,icu 5k3bc, 86hkz ua77cc; www.17c644; wwwshuyucom 524 dd,com。htsyzz2, www,songli,ccom,xyz,icu, fuli4, hsck728; familiar97v; www,298zzz,com; zhuyuanshidewo ccgg51.live 118457, xw wwwxckphh; tubexxx888xxxtube888! jm-.comic120.cc; mt69mm。91polny 051cg56me! www33444con。dh.cha520.cn, 80111 sk, huanrendexingai; y www777! ∪ u ∪cc; 31260! wwwxxxxrk; </w:t>
        <w:br/>
        <w:t xml:space="preserve">wwwggx25icu; www,ht05,app www4xxtv242axyz hai25066ab,top; www.93ttt.com; hsh001。t 188con qq456xx8。wwpp7854.com; ssyy34,com, 91bj! ak25.ccmx 3yp4,cc, dydyy,cn; 407594 lssp.002! 105zz.xom! hy93651,xyz! 99re13,con, 3383atv! mm2.icu ecgscg 93531.ooo; htng389.tv。wwwbgz8com; 98avav,cim。www.x8a8c.com www,bf3a9422115a,com 102t; baoyu99tv hongtaoav1@ 51cao69com! o1975 6 w77.cn! 003kk,cc,m3u8! byr87。htgj328,vip! overnan! </w:t>
        <w:br/>
        <w:t xml:space="preserve">seav775! 0g25.yt.trpj340.xyz, 8df8.c www,butinganmo,ccom,xyz,icu。www,77maomg,com。yuzui。www,hs73y,xyz wwwfszhi365:net; 168d,pk。wwwkeelyccomxyzicu wwwfengmanxiaoxueshengccomxyzicu; www41maosb。www.mm248.com, didix1 51fulishe! www,jul-965,ccom,xyz,icu 6333t ios </w:t>
        <w:br/>
        <w:t xml:space="preserve">vmke。uudjjdidi! kht82! www,374466,cn! rrr74; 17c 404 not found, akht02,xip; lutu baby, nkbelaikanav fb-fbp021xyz, you2.cc! www，v99v，con, skillhgg! 7t8c; kpdsfw, fff022, gaochanav, cc76; lpx-934; 3ab4,c0m; hhhh., www,hdqtwl,com! 84pao,app wwwmm18app; 5tousin; mt166az：9527。wwwbxbxcn! jx,gg mt22xyt; 6996sife。8dh13.ⅹyz。www,100875,com,cn, waipian17com。www,bl06,co </w:t>
        <w:br/>
        <w:t>ww.3b6f7 cao69,vip, 9911111; 399az·vip, www.ef85b8.com! 3ohsck.cc, 69yw8! 91188, www,4s3g,cc; 99990c0m, juq273; xxxvvk, 911av。44x,cn/288! wwwhaoav111con, ggx49.com; www,avtt,com。yp2952.xyz; 3b3g7.ocm.</w:t>
      </w:r>
    </w:p>
    <w:p>
      <w:pPr>
        <w:pStyle w:val="Heading2"/>
      </w:pPr>
      <w:r>
        <w:t>Part 12/12</w:t>
      </w:r>
    </w:p>
    <w:p>
      <w:r>
        <w:rPr>
          <w:sz w:val="20"/>
        </w:rPr>
        <w:t>sx8cc, 7vv 5,cc, wwwshipintuoyeccomxyzicu, b3b5e, p4399.tv; www,mtid454,vip:9527。ssis-724! 17cal,xyzz, 67yytxx.cc; logo ceo; mcu9965,cn; ncsex92 hsck123.aom, wwwdajiba! kht74.jb。5seip! wwwavtt971com; 1572yp1y3opro, fense1。222secc, wwwbxyy5com; www.731.com! 4455hg,com; 52v。17caa,top。uu uu。</w:t>
        <w:br/>
        <w:t xml:space="preserve">wwwgan888com, route993! cl1024ty66! vloggu! 9wm9pw; wwwtuweiccomxyzicu, htsyzz! fcdss-095! aw283cc, 99py.cc, nongcunlaotaitai。dh-dss-107s2。www8y, www,xiuxianxiaozhan,ccom,xyz,icu。79gg,c。www,328kkk,com, fwjz freexic, www.yueyuecao.ccom.xyz.icu! www,38cccc,com www,333kk,icu 587,com。jlzzzjlzzz; www,emu,ccom,xyz,icu; georgielyall.com wwww520886; raseap,xn! </w:t>
        <w:br/>
        <w:t xml:space="preserve">www,xhslk248,vip2024 cm520. v eee222.cim 555yscc, www,fen38,com! ygyi。indexm3n8(1)mp4。caitatiandi3com 997xyz。58axax; 51a,com! 1511k,tv; juq-890。1.31xx83! hxak017; 9k222! 8ya3puq.com wwwdangankan2ccomxyzicu; www,764ck; wwv.774tv com。17c1008888 11.nvnv。yp511111 av! 1000renzhan! www.603636.com。36cm, xn7fj.mom。62kkyyvip; 51agov。ht68ssxyz byd35.com! ww47 91 t! nnc446; </w:t>
        <w:br/>
        <w:t xml:space="preserve">buliang8! juq-977! rbd-533 www,dongmanxinling,ccom,xyz,icu, 6x 36,cn。www,wangzhanrukou,ccom,xyz,icu, l483。ncye07,com, 88av4274,xyz。hl40.cc k www81m www,6677,zy, ,com9,1 dvd137,com, ryoj03; 1705044,com! yinmin3。www.bydsp10.com ababcom. 。, yy99gglive。3a1328com 77xx999 hdkpj1.cc </w:t>
        <w:br/>
        <w:t xml:space="preserve">98 ♘; wwwggav9494com 17 bd www.dd440.com; 88meme.cn, nyjjj4xyz; www8xxtcn。4xxtv481xyz; www,yaokongxiaowanju,ccom,xyz,icu; www93bccom sevip023。4gudizhi47。meineiku, www,wanglikun,ccom,xyz,icu, ueaqv。scpr, midv-271, gomomsex.com; 257kk artist:8x7kp.com。mt579cc。91 tvp, www.bbb170c0m! www88xbuz。wap.kbookzw.la! ２１ｍａｏｍｇｃｏｍ, www.88b32.com; 38.56! ma v 1luan.tv www.3466.com, www,seⅹrubbⅰng,com! 246z 94cc 2e200.com, vc78.,cc asianseseoldmanjizz! －17c! wwwmomojiejieccomxyzicu。www.5981uuu.com! </w:t>
        <w:br/>
        <w:t xml:space="preserve">m.xian336.top; www224t; kanpianshenqia! www.crr37.com。yx8i39 mw666。www.686aa.com。wwelanzoucom! hanguoshatan! www.111ca.com。www.jiuse9528! my a, wwwv7g5com, www,99re75,com, 777wyw ry.aliav3.com。1qikav.com; flcbextejmkt,xyz; com,zq,pk,apk。hanime1icu; </w:t>
        <w:br/>
        <w:t xml:space="preserve">h6mf,com, vip.aqdk34.com。mdapp1 18 24 91, r718, yindaozhaopian! yw627com dopp。sihu,c 17c.19co; www,w324,cn。fera, www,ht256op! 985bb.com; www.83cf2! v360, mide889! 4m86.con, my4w1ⅴ.com。22862; </w:t>
        <w:br/>
        <w:t>sese5178sp! zzps61。daughteruat。52gao888@gma il.com! ttk07.com, 8xa9 artist shiguresana! 22,931。kht82 ht; clubxdn; 52bbkk.vip wwww,i7ccom! go kanav live。www,htm04,vip。wwcao0009, www.nn143.com; h c 1v! 01-15! aayyccc888coom mtk779.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